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before="0" w:after="78" w:line="220" w:lineRule="exact"/>
        <w:ind w:left="0" w:right="0"/>
      </w:pPr>
    </w:p>
    <w:p>
      <w:pPr>
        <w:widowControl/>
        <w:autoSpaceDE w:val="0"/>
        <w:autoSpaceDN w:val="0"/>
        <w:spacing w:before="0" w:after="0" w:line="230" w:lineRule="auto"/>
        <w:ind w:left="792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МИНИСТЕРСТВО ПРОСВЕЩЕНИЯ РОССИЙСКОЙ ФЕДЕРАЦИИ</w:t>
      </w:r>
    </w:p>
    <w:p>
      <w:pPr>
        <w:widowControl/>
        <w:autoSpaceDE w:val="0"/>
        <w:autoSpaceDN w:val="0"/>
        <w:spacing w:before="670" w:after="0" w:line="230" w:lineRule="auto"/>
        <w:ind w:left="432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Министерство образования, науки и молодежной политики Краснодарского края</w:t>
      </w:r>
    </w:p>
    <w:p>
      <w:pPr>
        <w:widowControl/>
        <w:autoSpaceDE w:val="0"/>
        <w:autoSpaceDN w:val="0"/>
        <w:spacing w:before="670" w:after="0" w:line="230" w:lineRule="auto"/>
        <w:ind w:left="20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Муниципальное образование Кореновский район</w:t>
      </w:r>
    </w:p>
    <w:p>
      <w:pPr>
        <w:widowControl/>
        <w:autoSpaceDE w:val="0"/>
        <w:autoSpaceDN w:val="0"/>
        <w:spacing w:before="670" w:after="0" w:line="230" w:lineRule="auto"/>
        <w:ind w:left="2376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МОБУ ООШ № 24 МО Кореновский район</w:t>
      </w:r>
    </w:p>
    <w:p>
      <w:pPr>
        <w:widowControl/>
        <w:autoSpaceDE w:val="0"/>
        <w:autoSpaceDN w:val="0"/>
        <w:spacing w:before="1436" w:after="0" w:line="230" w:lineRule="auto"/>
        <w:ind w:left="0" w:right="1876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w w:val="102"/>
          <w:sz w:val="20"/>
        </w:rPr>
        <w:t>УТВЕРЖДЕНО</w:t>
      </w:r>
    </w:p>
    <w:p>
      <w:pPr>
        <w:widowControl/>
        <w:autoSpaceDE w:val="0"/>
        <w:autoSpaceDN w:val="0"/>
        <w:spacing w:before="0" w:after="0" w:line="230" w:lineRule="auto"/>
        <w:ind w:left="0" w:right="192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w w:val="102"/>
          <w:sz w:val="20"/>
        </w:rPr>
        <w:t xml:space="preserve">и.о. Директора </w:t>
      </w:r>
    </w:p>
    <w:p>
      <w:pPr>
        <w:widowControl/>
        <w:autoSpaceDE w:val="0"/>
        <w:autoSpaceDN w:val="0"/>
        <w:spacing w:before="182" w:after="0" w:line="230" w:lineRule="auto"/>
        <w:ind w:left="0" w:right="50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w w:val="102"/>
          <w:sz w:val="20"/>
        </w:rPr>
        <w:t>______________А.Р. Лавренова</w:t>
      </w:r>
    </w:p>
    <w:p>
      <w:pPr>
        <w:widowControl/>
        <w:autoSpaceDE w:val="0"/>
        <w:autoSpaceDN w:val="0"/>
        <w:spacing w:before="182" w:after="0" w:line="230" w:lineRule="auto"/>
        <w:ind w:left="0" w:right="207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w w:val="102"/>
          <w:sz w:val="20"/>
        </w:rPr>
        <w:t>Протокол №1</w:t>
      </w:r>
    </w:p>
    <w:p>
      <w:pPr>
        <w:widowControl/>
        <w:autoSpaceDE w:val="0"/>
        <w:autoSpaceDN w:val="0"/>
        <w:spacing w:before="182" w:after="0" w:line="230" w:lineRule="auto"/>
        <w:ind w:left="0" w:right="1694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w w:val="102"/>
          <w:sz w:val="20"/>
        </w:rPr>
        <w:t>от "22" 08  2022 г.</w:t>
      </w:r>
    </w:p>
    <w:p>
      <w:pPr>
        <w:widowControl/>
        <w:autoSpaceDE w:val="0"/>
        <w:autoSpaceDN w:val="0"/>
        <w:spacing w:before="1038" w:after="0" w:line="230" w:lineRule="auto"/>
        <w:ind w:left="0" w:right="3652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РАБОЧАЯ ПРОГРАММА</w:t>
      </w:r>
    </w:p>
    <w:p>
      <w:pPr>
        <w:widowControl/>
        <w:autoSpaceDE w:val="0"/>
        <w:autoSpaceDN w:val="0"/>
        <w:spacing w:before="70" w:after="0" w:line="230" w:lineRule="auto"/>
        <w:ind w:left="0" w:right="4424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(ID 2860308)</w:t>
      </w:r>
    </w:p>
    <w:p>
      <w:pPr>
        <w:widowControl/>
        <w:autoSpaceDE w:val="0"/>
        <w:autoSpaceDN w:val="0"/>
        <w:spacing w:before="166" w:after="0" w:line="230" w:lineRule="auto"/>
        <w:ind w:left="0" w:right="4024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учебного предмета</w:t>
      </w:r>
    </w:p>
    <w:p>
      <w:pPr>
        <w:widowControl/>
        <w:autoSpaceDE w:val="0"/>
        <w:autoSpaceDN w:val="0"/>
        <w:spacing w:before="70" w:after="0" w:line="230" w:lineRule="auto"/>
        <w:ind w:left="0" w:right="378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«Физическая культура»</w:t>
      </w:r>
    </w:p>
    <w:p>
      <w:pPr>
        <w:widowControl/>
        <w:autoSpaceDE w:val="0"/>
        <w:autoSpaceDN w:val="0"/>
        <w:spacing w:before="670" w:after="0" w:line="230" w:lineRule="auto"/>
        <w:ind w:left="2292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для 1 класса начального общего образования</w:t>
      </w:r>
    </w:p>
    <w:p>
      <w:pPr>
        <w:widowControl/>
        <w:autoSpaceDE w:val="0"/>
        <w:autoSpaceDN w:val="0"/>
        <w:spacing w:before="70" w:after="0" w:line="230" w:lineRule="auto"/>
        <w:ind w:left="0" w:right="362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 2022-2023  учебный год</w:t>
      </w:r>
    </w:p>
    <w:p>
      <w:pPr>
        <w:widowControl/>
        <w:autoSpaceDE w:val="0"/>
        <w:autoSpaceDN w:val="0"/>
        <w:spacing w:before="2112" w:after="0" w:line="230" w:lineRule="auto"/>
        <w:ind w:left="0" w:right="3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Составитель: Иванова Людмила Ивановна</w:t>
      </w:r>
    </w:p>
    <w:p>
      <w:pPr>
        <w:widowControl/>
        <w:autoSpaceDE w:val="0"/>
        <w:autoSpaceDN w:val="0"/>
        <w:spacing w:before="70" w:after="0" w:line="230" w:lineRule="auto"/>
        <w:ind w:left="0" w:right="2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учитель физической культуры</w:t>
      </w:r>
    </w:p>
    <w:p>
      <w:pPr>
        <w:widowControl/>
        <w:autoSpaceDE w:val="0"/>
        <w:autoSpaceDN w:val="0"/>
        <w:spacing w:before="2830" w:after="0" w:line="230" w:lineRule="auto"/>
        <w:ind w:left="0" w:right="381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ст.Платнировская 2022</w:t>
      </w:r>
    </w:p>
    <w:p>
      <w:pPr>
        <w:sectPr>
          <w:pgSz w:w="11900" w:h="16840"/>
          <w:pgMar w:top="298" w:right="868" w:bottom="296" w:left="1440" w:header="720" w:footer="720" w:gutter="0"/>
          <w:cols w:equalWidth="0" w:num="1">
            <w:col w:w="9592"/>
          </w:cols>
          <w:docGrid w:linePitch="360" w:charSpace="0"/>
        </w:sectPr>
      </w:pPr>
    </w:p>
    <w:p>
      <w:pPr>
        <w:sectPr>
          <w:pgSz w:w="11900" w:h="16840"/>
          <w:pgMar w:top="1440" w:right="1440" w:bottom="1440" w:left="1440" w:header="720" w:footer="720" w:gutter="0"/>
          <w:cols w:equalWidth="0" w:num="1">
            <w:col w:w="9592"/>
          </w:cols>
          <w:docGrid w:linePitch="360" w:charSpace="0"/>
        </w:sectPr>
      </w:pPr>
    </w:p>
    <w:p>
      <w:pPr>
        <w:widowControl/>
        <w:autoSpaceDE w:val="0"/>
        <w:autoSpaceDN w:val="0"/>
        <w:spacing w:before="0" w:after="78" w:line="220" w:lineRule="exact"/>
        <w:ind w:left="0" w:right="0"/>
      </w:pPr>
    </w:p>
    <w:p>
      <w:pPr>
        <w:widowControl/>
        <w:autoSpaceDE w:val="0"/>
        <w:autoSpaceDN w:val="0"/>
        <w:spacing w:before="0" w:after="0" w:line="230" w:lineRule="auto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ПОЯСНИТЕЛЬНАЯ ЗАПИСКА</w:t>
      </w:r>
    </w:p>
    <w:p>
      <w:pPr>
        <w:widowControl/>
        <w:autoSpaceDE w:val="0"/>
        <w:autoSpaceDN w:val="0"/>
        <w:spacing w:before="346" w:after="0" w:line="276" w:lineRule="auto"/>
        <w:ind w:left="0" w:right="432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>
      <w:pPr>
        <w:widowControl/>
        <w:autoSpaceDE w:val="0"/>
        <w:autoSpaceDN w:val="0"/>
        <w:spacing w:before="70" w:after="0" w:line="276" w:lineRule="auto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программе нашли своё отражение объективно сложившиеся реалии современного </w:t>
      </w:r>
      <w: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>
      <w:pPr>
        <w:widowControl/>
        <w:autoSpaceDE w:val="0"/>
        <w:autoSpaceDN w:val="0"/>
        <w:spacing w:before="72" w:after="0" w:line="281" w:lineRule="auto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Изучение учебного предмета «Физическая культура» имеет важное значение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>
      <w:pPr>
        <w:widowControl/>
        <w:autoSpaceDE w:val="0"/>
        <w:autoSpaceDN w:val="0"/>
        <w:spacing w:before="70" w:after="0" w:line="281" w:lineRule="auto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прикладноориентированной направленности.</w:t>
      </w:r>
    </w:p>
    <w:p>
      <w:pPr>
        <w:widowControl/>
        <w:autoSpaceDE w:val="0"/>
        <w:autoSpaceDN w:val="0"/>
        <w:spacing w:before="70" w:after="0" w:line="271" w:lineRule="auto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</w:p>
    <w:p>
      <w:pPr>
        <w:widowControl/>
        <w:autoSpaceDE w:val="0"/>
        <w:autoSpaceDN w:val="0"/>
        <w:spacing w:before="70" w:after="0" w:line="281" w:lineRule="auto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>
      <w:pPr>
        <w:widowControl/>
        <w:autoSpaceDE w:val="0"/>
        <w:autoSpaceDN w:val="0"/>
        <w:spacing w:before="70" w:after="0" w:line="283" w:lineRule="auto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>
      <w:pPr>
        <w:widowControl/>
        <w:autoSpaceDE w:val="0"/>
        <w:autoSpaceDN w:val="0"/>
        <w:spacing w:before="70" w:after="0" w:line="281" w:lineRule="auto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Методологической основой структуры и содержания программы по физической культуре для начального общего образования является личностно-деятельностный подход, ориентирующий педагогический процесс на развитие целостной личности обучающихся.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</w:t>
      </w:r>
    </w:p>
    <w:p>
      <w:pPr>
        <w:widowControl/>
        <w:autoSpaceDE w:val="0"/>
        <w:autoSpaceDN w:val="0"/>
        <w:spacing w:before="70" w:after="0" w:line="276" w:lineRule="auto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операциональный 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>
      <w:pPr>
        <w:widowControl/>
        <w:tabs>
          <w:tab w:val="left" w:pos="180"/>
        </w:tabs>
        <w:autoSpaceDE w:val="0"/>
        <w:autoSpaceDN w:val="0"/>
        <w:spacing w:before="70" w:after="0" w:line="262" w:lineRule="auto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</w:t>
      </w:r>
    </w:p>
    <w:p>
      <w:pPr>
        <w:sectPr>
          <w:pgSz w:w="11900" w:h="16840"/>
          <w:pgMar w:top="298" w:right="644" w:bottom="290" w:left="666" w:header="720" w:footer="720" w:gutter="0"/>
          <w:cols w:equalWidth="0" w:num="1">
            <w:col w:w="10590"/>
          </w:cols>
          <w:docGrid w:linePitch="360" w:charSpace="0"/>
        </w:sectPr>
      </w:pPr>
    </w:p>
    <w:p>
      <w:pPr>
        <w:widowControl/>
        <w:autoSpaceDE w:val="0"/>
        <w:autoSpaceDN w:val="0"/>
        <w:spacing w:before="0" w:after="96" w:line="220" w:lineRule="exact"/>
        <w:ind w:left="0" w:right="0"/>
      </w:pPr>
    </w:p>
    <w:p>
      <w:pPr>
        <w:widowControl/>
        <w:autoSpaceDE w:val="0"/>
        <w:autoSpaceDN w:val="0"/>
        <w:spacing w:before="0" w:after="0" w:line="276" w:lineRule="auto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вводится образовательный модуль «Прикладно-ориентированная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>
      <w:pPr>
        <w:widowControl/>
        <w:tabs>
          <w:tab w:val="left" w:pos="180"/>
        </w:tabs>
        <w:autoSpaceDE w:val="0"/>
        <w:autoSpaceDN w:val="0"/>
        <w:spacing w:before="70" w:after="0" w:line="286" w:lineRule="auto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Содержание модуля «Прикладно-ориентированная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</w:t>
      </w:r>
      <w: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основывающиеся на этнокультурных, исторических и современных традициях региона и школы.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Планируемые результаты включают в себя личностные, метапредметные и предметные результаты.</w:t>
      </w:r>
    </w:p>
    <w:p>
      <w:pPr>
        <w:widowControl/>
        <w:autoSpaceDE w:val="0"/>
        <w:autoSpaceDN w:val="0"/>
        <w:spacing w:before="70" w:after="0" w:line="262" w:lineRule="auto"/>
        <w:ind w:left="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Личностные результаты представлены в программе за весь период обучения в начальной школе; метапредметные и предметные результаты — за каждый год обучения.</w:t>
      </w:r>
    </w:p>
    <w:p>
      <w:pPr>
        <w:widowControl/>
        <w:autoSpaceDE w:val="0"/>
        <w:autoSpaceDN w:val="0"/>
        <w:spacing w:before="70" w:after="0" w:line="271" w:lineRule="auto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>
      <w:pPr>
        <w:widowControl/>
        <w:tabs>
          <w:tab w:val="left" w:pos="180"/>
        </w:tabs>
        <w:autoSpaceDE w:val="0"/>
        <w:autoSpaceDN w:val="0"/>
        <w:spacing w:before="190" w:after="0" w:line="262" w:lineRule="auto"/>
        <w:ind w:left="0" w:right="216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Место учебного предмета «Физическая культура» в учебном плане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 1 классе на изучение предмета отводится 2 часа в неделю, суммарно 66 часов.</w:t>
      </w:r>
    </w:p>
    <w:p>
      <w:pPr>
        <w:sectPr>
          <w:pgSz w:w="11900" w:h="16840"/>
          <w:pgMar w:top="316" w:right="760" w:bottom="1440" w:left="666" w:header="720" w:footer="720" w:gutter="0"/>
          <w:cols w:equalWidth="0" w:num="1">
            <w:col w:w="10474"/>
          </w:cols>
          <w:docGrid w:linePitch="360" w:charSpace="0"/>
        </w:sectPr>
      </w:pPr>
    </w:p>
    <w:p>
      <w:pPr>
        <w:widowControl/>
        <w:autoSpaceDE w:val="0"/>
        <w:autoSpaceDN w:val="0"/>
        <w:spacing w:before="0" w:after="78" w:line="220" w:lineRule="exact"/>
        <w:ind w:left="0" w:right="0"/>
      </w:pPr>
    </w:p>
    <w:p>
      <w:pPr>
        <w:widowControl/>
        <w:autoSpaceDE w:val="0"/>
        <w:autoSpaceDN w:val="0"/>
        <w:spacing w:before="0" w:after="0" w:line="230" w:lineRule="auto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СОДЕРЖАНИЕ УЧЕБНОГО ПРЕДМЕТА </w:t>
      </w:r>
    </w:p>
    <w:p>
      <w:pPr>
        <w:widowControl/>
        <w:tabs>
          <w:tab w:val="left" w:pos="180"/>
        </w:tabs>
        <w:autoSpaceDE w:val="0"/>
        <w:autoSpaceDN w:val="0"/>
        <w:spacing w:before="346" w:after="0" w:line="262" w:lineRule="auto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>Знания о физической культуре.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Понятие «физическая культура» как занятия физическими упражнениями и спортом по укреплению здоровья, физическому развитию и физической подготовке.</w:t>
      </w:r>
    </w:p>
    <w:p>
      <w:pPr>
        <w:widowControl/>
        <w:autoSpaceDE w:val="0"/>
        <w:autoSpaceDN w:val="0"/>
        <w:spacing w:before="70" w:after="0" w:line="230" w:lineRule="auto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Связь физических упражнений с движениями животных и трудовыми действиями древних людей.</w:t>
      </w:r>
    </w:p>
    <w:p>
      <w:pPr>
        <w:widowControl/>
        <w:autoSpaceDE w:val="0"/>
        <w:autoSpaceDN w:val="0"/>
        <w:spacing w:before="70" w:after="0" w:line="230" w:lineRule="auto"/>
        <w:ind w:left="18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Способы самостоятельной деятельности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. Режим дня и правила его составления и соблюдения.</w:t>
      </w:r>
    </w:p>
    <w:p>
      <w:pPr>
        <w:widowControl/>
        <w:autoSpaceDE w:val="0"/>
        <w:autoSpaceDN w:val="0"/>
        <w:spacing w:before="70" w:after="0" w:line="271" w:lineRule="auto"/>
        <w:ind w:left="0" w:right="0" w:firstLine="18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Физическое совершенствование.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Оздоровительная физическая культура.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>
      <w:pPr>
        <w:widowControl/>
        <w:tabs>
          <w:tab w:val="left" w:pos="180"/>
        </w:tabs>
        <w:autoSpaceDE w:val="0"/>
        <w:autoSpaceDN w:val="0"/>
        <w:spacing w:before="70" w:after="0" w:line="262" w:lineRule="auto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Спортивно-оздоровительная физическая культура.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Правила поведения на уроках физической культуры, подбора одежды для занятий в спортивном зале и на открытом воздухе.</w:t>
      </w:r>
    </w:p>
    <w:p>
      <w:pPr>
        <w:widowControl/>
        <w:autoSpaceDE w:val="0"/>
        <w:autoSpaceDN w:val="0"/>
        <w:spacing w:before="72" w:after="0" w:line="276" w:lineRule="auto"/>
        <w:ind w:left="0" w:right="576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Гимнастика с основами акробатики. 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</w:t>
      </w:r>
    </w:p>
    <w:p>
      <w:pPr>
        <w:widowControl/>
        <w:tabs>
          <w:tab w:val="left" w:pos="180"/>
        </w:tabs>
        <w:autoSpaceDE w:val="0"/>
        <w:autoSpaceDN w:val="0"/>
        <w:spacing w:before="70" w:after="0" w:line="262" w:lineRule="auto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Гимнастические упражнения: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</w:t>
      </w:r>
    </w:p>
    <w:p>
      <w:pPr>
        <w:widowControl/>
        <w:autoSpaceDE w:val="0"/>
        <w:autoSpaceDN w:val="0"/>
        <w:spacing w:before="70" w:after="0" w:line="271" w:lineRule="auto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 группировке, толчком двумя ногами; прыжки в упоре на руки, толчком двумя ногами.</w:t>
      </w:r>
    </w:p>
    <w:p>
      <w:pPr>
        <w:widowControl/>
        <w:tabs>
          <w:tab w:val="left" w:pos="180"/>
        </w:tabs>
        <w:autoSpaceDE w:val="0"/>
        <w:autoSpaceDN w:val="0"/>
        <w:spacing w:before="70" w:after="0" w:line="276" w:lineRule="auto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Лыжная подготовка. 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Лёгкая атлетика. Равномерная ходьба и равномерный бег. Прыжки в длину и высоту с места толчком двумя ногами, в высоту с прямого разбега.</w:t>
      </w:r>
    </w:p>
    <w:p>
      <w:pPr>
        <w:widowControl/>
        <w:autoSpaceDE w:val="0"/>
        <w:autoSpaceDN w:val="0"/>
        <w:spacing w:before="70" w:after="0" w:line="230" w:lineRule="auto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Подвижные и спортивные игры. Считалки для самостоятельной организации подвижных игр.</w:t>
      </w:r>
    </w:p>
    <w:p>
      <w:pPr>
        <w:widowControl/>
        <w:autoSpaceDE w:val="0"/>
        <w:autoSpaceDN w:val="0"/>
        <w:spacing w:before="70" w:after="0" w:line="271" w:lineRule="auto"/>
        <w:ind w:left="0" w:right="720" w:firstLine="18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Прикладно-ориентированная физическая культура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. 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>
      <w:pPr>
        <w:sectPr>
          <w:pgSz w:w="11900" w:h="16840"/>
          <w:pgMar w:top="298" w:right="624" w:bottom="1440" w:left="666" w:header="720" w:footer="720" w:gutter="0"/>
          <w:cols w:equalWidth="0" w:num="1">
            <w:col w:w="10610"/>
          </w:cols>
          <w:docGrid w:linePitch="360" w:charSpace="0"/>
        </w:sectPr>
      </w:pPr>
    </w:p>
    <w:p>
      <w:pPr>
        <w:widowControl/>
        <w:autoSpaceDE w:val="0"/>
        <w:autoSpaceDN w:val="0"/>
        <w:spacing w:before="0" w:after="78" w:line="220" w:lineRule="exact"/>
        <w:ind w:left="0" w:right="0"/>
      </w:pPr>
    </w:p>
    <w:p>
      <w:pPr>
        <w:widowControl/>
        <w:autoSpaceDE w:val="0"/>
        <w:autoSpaceDN w:val="0"/>
        <w:spacing w:before="0" w:after="0" w:line="230" w:lineRule="auto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ПЛАНИРУЕМЫЕ ОБРАЗОВАТЕЛЬНЫЕ РЕЗУЛЬТАТЫ</w:t>
      </w:r>
    </w:p>
    <w:p>
      <w:pPr>
        <w:widowControl/>
        <w:autoSpaceDE w:val="0"/>
        <w:autoSpaceDN w:val="0"/>
        <w:spacing w:before="346" w:after="0" w:line="230" w:lineRule="auto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Личностные результаты</w:t>
      </w:r>
    </w:p>
    <w:p>
      <w:pPr>
        <w:widowControl/>
        <w:tabs>
          <w:tab w:val="left" w:pos="180"/>
        </w:tabs>
        <w:autoSpaceDE w:val="0"/>
        <w:autoSpaceDN w:val="0"/>
        <w:spacing w:before="190" w:after="0" w:line="283" w:lineRule="auto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>
      <w:pPr>
        <w:widowControl/>
        <w:autoSpaceDE w:val="0"/>
        <w:autoSpaceDN w:val="0"/>
        <w:spacing w:before="180" w:after="0" w:line="262" w:lineRule="auto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>
      <w:pPr>
        <w:widowControl/>
        <w:autoSpaceDE w:val="0"/>
        <w:autoSpaceDN w:val="0"/>
        <w:spacing w:before="238" w:after="0" w:line="262" w:lineRule="auto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>
      <w:pPr>
        <w:widowControl/>
        <w:autoSpaceDE w:val="0"/>
        <w:autoSpaceDN w:val="0"/>
        <w:spacing w:before="238" w:after="0" w:line="262" w:lineRule="auto"/>
        <w:ind w:left="420" w:right="144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>
      <w:pPr>
        <w:widowControl/>
        <w:autoSpaceDE w:val="0"/>
        <w:autoSpaceDN w:val="0"/>
        <w:spacing w:before="238" w:after="0" w:line="262" w:lineRule="auto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уважительное отношение к содержанию национальных подвижных игр, этнокультурным формам и видам соревновательной деятельности;</w:t>
      </w:r>
    </w:p>
    <w:p>
      <w:pPr>
        <w:widowControl/>
        <w:autoSpaceDE w:val="0"/>
        <w:autoSpaceDN w:val="0"/>
        <w:spacing w:before="238" w:after="0" w:line="262" w:lineRule="auto"/>
        <w:ind w:left="42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стремление к формированию культуры здоровья, соблюдению правил здорового образа жизни;</w:t>
      </w:r>
    </w:p>
    <w:p>
      <w:pPr>
        <w:widowControl/>
        <w:autoSpaceDE w:val="0"/>
        <w:autoSpaceDN w:val="0"/>
        <w:spacing w:before="238" w:after="0" w:line="271" w:lineRule="auto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>
      <w:pPr>
        <w:widowControl/>
        <w:autoSpaceDE w:val="0"/>
        <w:autoSpaceDN w:val="0"/>
        <w:spacing w:before="298" w:after="0" w:line="230" w:lineRule="auto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Метапредметные результаты</w:t>
      </w:r>
    </w:p>
    <w:p>
      <w:pPr>
        <w:widowControl/>
        <w:autoSpaceDE w:val="0"/>
        <w:autoSpaceDN w:val="0"/>
        <w:spacing w:before="190" w:after="0" w:line="276" w:lineRule="auto"/>
        <w:ind w:left="0" w:right="72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Метапредметные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Метапредметные результаты формируются на протяжении каждого года обучения.</w:t>
      </w:r>
    </w:p>
    <w:p>
      <w:pPr>
        <w:widowControl/>
        <w:autoSpaceDE w:val="0"/>
        <w:autoSpaceDN w:val="0"/>
        <w:spacing w:before="192" w:after="0" w:line="230" w:lineRule="auto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 окончании первого года обучения учащиеся научатся:</w:t>
      </w:r>
    </w:p>
    <w:p>
      <w:pPr>
        <w:widowControl/>
        <w:autoSpaceDE w:val="0"/>
        <w:autoSpaceDN w:val="0"/>
        <w:spacing w:before="190" w:after="0" w:line="230" w:lineRule="auto"/>
        <w:ind w:left="18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познавательные УУД:</w:t>
      </w:r>
    </w:p>
    <w:p>
      <w:pPr>
        <w:widowControl/>
        <w:autoSpaceDE w:val="0"/>
        <w:autoSpaceDN w:val="0"/>
        <w:spacing w:before="178" w:after="0" w:line="230" w:lineRule="auto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находить общие и отличительные признаки в передвижениях человека и животных;</w:t>
      </w:r>
    </w:p>
    <w:p>
      <w:pPr>
        <w:widowControl/>
        <w:autoSpaceDE w:val="0"/>
        <w:autoSpaceDN w:val="0"/>
        <w:spacing w:before="238" w:after="0" w:line="262" w:lineRule="auto"/>
        <w:ind w:left="420" w:right="129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устанавливать связь между бытовыми движениями древних людей и физическими упражнениями из современных видов спорта;</w:t>
      </w:r>
    </w:p>
    <w:p>
      <w:pPr>
        <w:widowControl/>
        <w:autoSpaceDE w:val="0"/>
        <w:autoSpaceDN w:val="0"/>
        <w:spacing w:before="238" w:after="0" w:line="262" w:lineRule="auto"/>
        <w:ind w:left="420" w:right="115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сравнивать способы передвижения ходьбой и бегом, находить между ними общие и отличительные признаки;</w:t>
      </w:r>
    </w:p>
    <w:p>
      <w:pPr>
        <w:widowControl/>
        <w:autoSpaceDE w:val="0"/>
        <w:autoSpaceDN w:val="0"/>
        <w:spacing w:before="190" w:after="0" w:line="262" w:lineRule="auto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выявлять признаки правильной и неправильной осанки, приводить возможные причины её нарушений;</w:t>
      </w:r>
    </w:p>
    <w:p>
      <w:pPr>
        <w:widowControl/>
        <w:autoSpaceDE w:val="0"/>
        <w:autoSpaceDN w:val="0"/>
        <w:spacing w:before="298" w:after="0" w:line="230" w:lineRule="auto"/>
        <w:ind w:left="18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коммуникативные УУД:</w:t>
      </w:r>
    </w:p>
    <w:p>
      <w:pPr>
        <w:widowControl/>
        <w:autoSpaceDE w:val="0"/>
        <w:autoSpaceDN w:val="0"/>
        <w:spacing w:before="178" w:after="0" w:line="230" w:lineRule="auto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воспроизводить названия разучиваемых физических упражнений и их исходные положения; </w:t>
      </w:r>
    </w:p>
    <w:p>
      <w:pPr>
        <w:sectPr>
          <w:pgSz w:w="11900" w:h="16840"/>
          <w:pgMar w:top="298" w:right="650" w:bottom="356" w:left="666" w:header="720" w:footer="720" w:gutter="0"/>
          <w:cols w:equalWidth="0" w:num="1">
            <w:col w:w="10584"/>
          </w:cols>
          <w:docGrid w:linePitch="360" w:charSpace="0"/>
        </w:sectPr>
      </w:pPr>
    </w:p>
    <w:p>
      <w:pPr>
        <w:widowControl/>
        <w:autoSpaceDE w:val="0"/>
        <w:autoSpaceDN w:val="0"/>
        <w:spacing w:before="0" w:after="90" w:line="220" w:lineRule="exact"/>
        <w:ind w:left="0" w:right="0"/>
      </w:pPr>
    </w:p>
    <w:p>
      <w:pPr>
        <w:widowControl/>
        <w:autoSpaceDE w:val="0"/>
        <w:autoSpaceDN w:val="0"/>
        <w:spacing w:before="0" w:after="0" w:line="262" w:lineRule="auto"/>
        <w:ind w:left="24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>
      <w:pPr>
        <w:widowControl/>
        <w:autoSpaceDE w:val="0"/>
        <w:autoSpaceDN w:val="0"/>
        <w:spacing w:before="190" w:after="0" w:line="271" w:lineRule="auto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>
      <w:pPr>
        <w:widowControl/>
        <w:autoSpaceDE w:val="0"/>
        <w:autoSpaceDN w:val="0"/>
        <w:spacing w:before="190" w:after="0" w:line="262" w:lineRule="auto"/>
        <w:ind w:left="24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обсуждать правила проведения подвижных игр, обосновывать объективность определения победителей;</w:t>
      </w:r>
    </w:p>
    <w:p>
      <w:pPr>
        <w:widowControl/>
        <w:autoSpaceDE w:val="0"/>
        <w:autoSpaceDN w:val="0"/>
        <w:spacing w:before="298" w:after="0" w:line="230" w:lineRule="auto"/>
        <w:ind w:left="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регулятивные УУД:</w:t>
      </w:r>
    </w:p>
    <w:p>
      <w:pPr>
        <w:widowControl/>
        <w:autoSpaceDE w:val="0"/>
        <w:autoSpaceDN w:val="0"/>
        <w:spacing w:before="180" w:after="0" w:line="262" w:lineRule="auto"/>
        <w:ind w:left="24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выполнять комплексы физкультминуток, утренней зарядки, упражнений по профилактике нарушения и коррекции осанки; </w:t>
      </w:r>
    </w:p>
    <w:p>
      <w:pPr>
        <w:widowControl/>
        <w:autoSpaceDE w:val="0"/>
        <w:autoSpaceDN w:val="0"/>
        <w:spacing w:before="190" w:after="0" w:line="262" w:lineRule="auto"/>
        <w:ind w:left="24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выполнять учебные задания по обучению новым физическим упражнениям и развитию физических качеств;</w:t>
      </w:r>
    </w:p>
    <w:p>
      <w:pPr>
        <w:widowControl/>
        <w:autoSpaceDE w:val="0"/>
        <w:autoSpaceDN w:val="0"/>
        <w:spacing w:before="190" w:after="0" w:line="262" w:lineRule="auto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проявлять уважительное отношение к участникам совместной игровой и соревновательной деятельности.</w:t>
      </w:r>
    </w:p>
    <w:p>
      <w:pPr>
        <w:widowControl/>
        <w:autoSpaceDE w:val="0"/>
        <w:autoSpaceDN w:val="0"/>
        <w:spacing w:before="418" w:after="0" w:line="230" w:lineRule="auto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Предметные результаты</w:t>
      </w:r>
    </w:p>
    <w:p>
      <w:pPr>
        <w:widowControl/>
        <w:autoSpaceDE w:val="0"/>
        <w:autoSpaceDN w:val="0"/>
        <w:spacing w:before="190" w:after="0" w:line="230" w:lineRule="auto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 концу обучения в первом классе обучающийся научится:</w:t>
      </w:r>
    </w:p>
    <w:p>
      <w:pPr>
        <w:widowControl/>
        <w:autoSpaceDE w:val="0"/>
        <w:autoSpaceDN w:val="0"/>
        <w:spacing w:before="178" w:after="0" w:line="262" w:lineRule="auto"/>
        <w:ind w:left="24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приводить примеры основных дневных дел и их распределение в индивидуальном режиме дня;</w:t>
      </w:r>
    </w:p>
    <w:p>
      <w:pPr>
        <w:widowControl/>
        <w:autoSpaceDE w:val="0"/>
        <w:autoSpaceDN w:val="0"/>
        <w:spacing w:before="238" w:after="0" w:line="262" w:lineRule="auto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соблюдать правила поведения на уроках физической культурой, приводить примеры подбора одежды для самостоятельных занятий;</w:t>
      </w:r>
    </w:p>
    <w:p>
      <w:pPr>
        <w:widowControl/>
        <w:autoSpaceDE w:val="0"/>
        <w:autoSpaceDN w:val="0"/>
        <w:spacing w:before="238" w:after="0" w:line="230" w:lineRule="auto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выполнять упражнения утренней зарядки и физкультминуток;</w:t>
      </w:r>
    </w:p>
    <w:p>
      <w:pPr>
        <w:widowControl/>
        <w:autoSpaceDE w:val="0"/>
        <w:autoSpaceDN w:val="0"/>
        <w:spacing w:before="238" w:after="0" w:line="262" w:lineRule="auto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анализировать причины нарушения осанки и демонстрировать упражнения по профилактике её нарушения;</w:t>
      </w:r>
    </w:p>
    <w:p>
      <w:pPr>
        <w:widowControl/>
        <w:autoSpaceDE w:val="0"/>
        <w:autoSpaceDN w:val="0"/>
        <w:spacing w:before="238" w:after="0" w:line="230" w:lineRule="auto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демонстрировать построение и перестроение из одной шеренги в две и в колонну по одному;</w:t>
      </w:r>
    </w:p>
    <w:p>
      <w:pPr>
        <w:widowControl/>
        <w:autoSpaceDE w:val="0"/>
        <w:autoSpaceDN w:val="0"/>
        <w:spacing w:before="240" w:after="0" w:line="230" w:lineRule="auto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выполнять ходьбу и бег с равномерной и изменяющейся скоростью передвижения;</w:t>
      </w:r>
    </w:p>
    <w:p>
      <w:pPr>
        <w:widowControl/>
        <w:autoSpaceDE w:val="0"/>
        <w:autoSpaceDN w:val="0"/>
        <w:spacing w:before="240" w:after="0" w:line="262" w:lineRule="auto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демонстрировать передвижения стилизованным гимнастическим шагом и бегом, прыжки на месте с поворотами в разные стороны и в длину толчком двумя ногами;</w:t>
      </w:r>
    </w:p>
    <w:p>
      <w:pPr>
        <w:widowControl/>
        <w:autoSpaceDE w:val="0"/>
        <w:autoSpaceDN w:val="0"/>
        <w:spacing w:before="238" w:after="0" w:line="230" w:lineRule="auto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передвигаться на лыжах ступающим и скользящим шагом (без палок);</w:t>
      </w:r>
    </w:p>
    <w:p>
      <w:pPr>
        <w:widowControl/>
        <w:autoSpaceDE w:val="0"/>
        <w:autoSpaceDN w:val="0"/>
        <w:spacing w:before="238" w:after="0" w:line="230" w:lineRule="auto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играть в подвижные игры с общеразвивающей направленностью.</w:t>
      </w:r>
    </w:p>
    <w:p>
      <w:pPr>
        <w:sectPr>
          <w:pgSz w:w="11900" w:h="16840"/>
          <w:pgMar w:top="310" w:right="822" w:bottom="1440" w:left="846" w:header="720" w:footer="720" w:gutter="0"/>
          <w:cols w:equalWidth="0" w:num="1">
            <w:col w:w="10232"/>
          </w:cols>
          <w:docGrid w:linePitch="360" w:charSpace="0"/>
        </w:sectPr>
      </w:pPr>
    </w:p>
    <w:p>
      <w:pPr>
        <w:widowControl/>
        <w:autoSpaceDE w:val="0"/>
        <w:autoSpaceDN w:val="0"/>
        <w:spacing w:before="0" w:after="64" w:line="220" w:lineRule="exact"/>
        <w:ind w:left="0" w:right="0"/>
      </w:pPr>
    </w:p>
    <w:p>
      <w:pPr>
        <w:widowControl/>
        <w:autoSpaceDE w:val="0"/>
        <w:autoSpaceDN w:val="0"/>
        <w:spacing w:before="0" w:after="258" w:line="233" w:lineRule="auto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w w:val="101"/>
          <w:sz w:val="19"/>
        </w:rPr>
        <w:t xml:space="preserve">ТЕМАТИЧЕСКОЕ ПЛАНИРОВАНИЕ </w:t>
      </w: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45" w:lineRule="auto"/>
              <w:ind w:left="0" w:right="144" w:firstLine="0"/>
              <w:jc w:val="center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w w:val="97"/>
                <w:sz w:val="16"/>
              </w:rPr>
              <w:t>№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w w:val="97"/>
                <w:sz w:val="16"/>
              </w:rPr>
              <w:t>п/п</w:t>
            </w:r>
          </w:p>
        </w:tc>
        <w:tc>
          <w:tcPr>
            <w:tcW w:w="3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45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w w:val="97"/>
                <w:sz w:val="16"/>
              </w:rPr>
              <w:t xml:space="preserve">Дата 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47" w:lineRule="auto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w w:val="97"/>
                <w:sz w:val="16"/>
              </w:rPr>
              <w:t xml:space="preserve">Виды, 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w w:val="97"/>
                <w:sz w:val="16"/>
              </w:rPr>
              <w:t xml:space="preserve">формы 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3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45" w:lineRule="auto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45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45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w w:val="97"/>
                <w:sz w:val="16"/>
              </w:rPr>
              <w:t xml:space="preserve"> Знания о физической культуре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80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1.1.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80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w w:val="97"/>
                <w:sz w:val="16"/>
              </w:rPr>
              <w:t>Что понимается под физической культурой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80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80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80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80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02.09.2022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80" w:after="0" w:line="254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 xml:space="preserve">обсуждают рассказ учителя о видах спорта и занятиях физическими упражнениями; которым обучают школьников на уроках физической культуры;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 xml:space="preserve">рассказывают об известных видах спорта и проводят примеры упражнений;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которые умеют выполнять;;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80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Беседа;;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80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https://resh.edu.ru/subject/lesson/4185/start/168937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33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33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1</w:t>
            </w:r>
          </w:p>
        </w:tc>
        <w:tc>
          <w:tcPr>
            <w:tcW w:w="10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w w:val="97"/>
                <w:sz w:val="16"/>
              </w:rPr>
              <w:t>Способы самостоятельной деятельности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2.1.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w w:val="97"/>
                <w:sz w:val="16"/>
              </w:rPr>
              <w:t>Режим дня школьника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07.09.2022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52" w:lineRule="auto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 xml:space="preserve">обсуждают предназначение режима дня; определяют основные дневные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 xml:space="preserve">мероприятия первоклассника и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 xml:space="preserve">распределяют их по часам с утра до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вечера;;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45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https://resh.edu.ru/subject/lesson/5736/start/168916/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1</w:t>
            </w:r>
          </w:p>
        </w:tc>
        <w:tc>
          <w:tcPr>
            <w:tcW w:w="10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5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w w:val="97"/>
                <w:sz w:val="16"/>
              </w:rPr>
              <w:t>ФИЗИЧЕСКОЕ СОВЕРШЕНСТВОВАНИЕ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33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w w:val="97"/>
                <w:sz w:val="16"/>
              </w:rPr>
              <w:t xml:space="preserve"> Оздоровительная физическая культура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33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3.1.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33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w w:val="97"/>
                <w:sz w:val="16"/>
              </w:rPr>
              <w:t>Личная гигиена и гигиенические процедуры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33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33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33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33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09.09.2022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50" w:lineRule="auto"/>
              <w:ind w:left="0" w:right="144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знакомятся с понятием «личная гигиена»; обсуждают положительную связь личной гигиены с состоянием здоровья человека;;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45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33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https://resh.edu.ru/subject/lesson/5097/conspect/326356/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33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3.2.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33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w w:val="97"/>
                <w:sz w:val="16"/>
              </w:rPr>
              <w:t>Осанка человека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33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33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33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33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14.09.2022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50" w:lineRule="auto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 xml:space="preserve">знакомятся с понятием «осанка человека»; правильной и неправильной формой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 xml:space="preserve">осанки;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обсуждают её отличительные признаки;;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45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33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https://resh.edu.ru/subject/lesson/5566/conspect/168977/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3.3.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45" w:lineRule="auto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w w:val="97"/>
                <w:sz w:val="16"/>
              </w:rPr>
              <w:t>Утренняя зарядка и физкультминутки в режиме дня школьника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16.09.2022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5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 xml:space="preserve">разучивают комплексы физкультминуток в положении сидя и стоя на месте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 xml:space="preserve">(упражнения на усиление активности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 xml:space="preserve">дыхания;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 xml:space="preserve">кровообращения и внимания;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профилактики утомления мышц пальцев рук и спины);;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45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https://resh.edu.ru/subject/lesson/5736/conspect/168915/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33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33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</w:trPr>
        <w:tc>
          <w:tcPr>
            <w:tcW w:w="15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33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w w:val="97"/>
                <w:sz w:val="16"/>
              </w:rPr>
              <w:t xml:space="preserve"> Спортивно-оздоровительная физическая культура</w:t>
            </w:r>
          </w:p>
        </w:tc>
      </w:tr>
    </w:tbl>
    <w:p>
      <w:pPr>
        <w:widowControl/>
        <w:autoSpaceDE w:val="0"/>
        <w:autoSpaceDN w:val="0"/>
        <w:spacing w:before="0" w:after="0" w:line="14" w:lineRule="exact"/>
        <w:ind w:left="0" w:right="0"/>
      </w:pPr>
    </w:p>
    <w:p>
      <w:pPr>
        <w:sectPr>
          <w:pgSz w:w="16840" w:h="11900"/>
          <w:pgMar w:top="282" w:right="640" w:bottom="700" w:left="666" w:header="720" w:footer="720" w:gutter="0"/>
          <w:cols w:equalWidth="0" w:num="1">
            <w:col w:w="15534"/>
          </w:cols>
          <w:docGrid w:linePitch="360" w:charSpace="0"/>
        </w:sectPr>
      </w:pPr>
    </w:p>
    <w:p>
      <w:pPr>
        <w:widowControl/>
        <w:autoSpaceDE w:val="0"/>
        <w:autoSpaceDN w:val="0"/>
        <w:spacing w:before="0" w:after="66" w:line="220" w:lineRule="exact"/>
        <w:ind w:left="0" w:right="0"/>
      </w:pP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4.1.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47" w:lineRule="auto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/>
                <w:color w:val="000000"/>
                <w:w w:val="97"/>
                <w:sz w:val="16"/>
              </w:rPr>
              <w:t xml:space="preserve">Модуль "Гимнастика с основами акробатики".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w w:val="97"/>
                <w:sz w:val="16"/>
              </w:rPr>
              <w:t>Правила поведения на уроках физической культуры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21.09.2022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54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 xml:space="preserve">знакомятся с правилами поведения на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 xml:space="preserve">уроках физической культуры;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 xml:space="preserve">требованиями к обязательному их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 xml:space="preserve">соблюдению;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 xml:space="preserve">знакомятся с формой одежды для занятий физической культурой в спортивном зале и в домашних условиях;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во время прогулок на открытом воздухе; 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45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https://resh.edu.ru/subject/lesson/4144/conspect/326643/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80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4.2.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80" w:after="0" w:line="245" w:lineRule="auto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/>
                <w:color w:val="000000"/>
                <w:w w:val="97"/>
                <w:sz w:val="16"/>
              </w:rPr>
              <w:t xml:space="preserve">Модуль "Лёгкая атлетика".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w w:val="97"/>
                <w:sz w:val="16"/>
              </w:rPr>
              <w:t>Равномерное передвижение в ходьбе и беге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80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80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80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80" w:after="0" w:line="245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23.09.2022 30.09.2022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80" w:after="0" w:line="245" w:lineRule="auto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обучаются равномерному бегу в колонне по одному с невысокой скоростью;;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80" w:after="0" w:line="245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80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https://mosobr.tv/release/8004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33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4.3.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5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/>
                <w:color w:val="000000"/>
                <w:w w:val="97"/>
                <w:sz w:val="16"/>
              </w:rPr>
              <w:t xml:space="preserve">Модуль "Гимнастика с основами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/>
                <w:color w:val="000000"/>
                <w:w w:val="97"/>
                <w:sz w:val="16"/>
              </w:rPr>
              <w:t xml:space="preserve">акробатики".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w w:val="97"/>
                <w:sz w:val="16"/>
              </w:rPr>
              <w:t xml:space="preserve">Строевые упражнения и 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w w:val="97"/>
                <w:sz w:val="16"/>
              </w:rPr>
              <w:t>организующие команды на уроках физической культуры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33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33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33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45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05.10.2022 21.10.2022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52" w:lineRule="auto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 xml:space="preserve">разучивают способы построения стоя на месте (шеренга;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 xml:space="preserve">колонна по одному;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 xml:space="preserve">две шеренги;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колонна по одному и по два);;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45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33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https://resh.edu.ru/subject/lesson/4102/start/189523/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4.4.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47" w:lineRule="auto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/>
                <w:color w:val="000000"/>
                <w:w w:val="97"/>
                <w:sz w:val="16"/>
              </w:rPr>
              <w:t xml:space="preserve">Модуль "Гимнастика с основами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/>
                <w:color w:val="000000"/>
                <w:w w:val="97"/>
                <w:sz w:val="16"/>
              </w:rPr>
              <w:t xml:space="preserve">акробатики".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w w:val="97"/>
                <w:sz w:val="16"/>
              </w:rPr>
              <w:t>Исходные положения в физических упражнениях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45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26.10.2022 11.11.2022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54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 xml:space="preserve">знакомятся с понятием «исходное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 xml:space="preserve">положение» и значением исходного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 xml:space="preserve">положения для последующего выполнения упражнения;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 xml:space="preserve">наблюдают образец техники учителя;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 xml:space="preserve">уточняют требования к выполнению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 xml:space="preserve">отдельных исходных положений;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 xml:space="preserve">разучивают основные исходные положения для выполнения гимнастических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 xml:space="preserve">упражнений;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 xml:space="preserve">их названия и требования к выполнению (стойки; упоры; седы;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 xml:space="preserve">положения лёжа);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45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https://resh.edu.ru/subject/lesson/4188/conspect/169061/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33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4.5.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45" w:lineRule="auto"/>
              <w:ind w:left="72" w:right="1008" w:firstLine="0"/>
              <w:jc w:val="left"/>
            </w:pPr>
            <w:r>
              <w:rPr>
                <w:rFonts w:ascii="Times New Roman" w:hAnsi="Times New Roman" w:eastAsia="Times New Roman"/>
                <w:b w:val="0"/>
                <w:i/>
                <w:color w:val="000000"/>
                <w:w w:val="97"/>
                <w:sz w:val="16"/>
              </w:rPr>
              <w:t xml:space="preserve">Модуль "Подвижные и спортивные игры".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w w:val="97"/>
                <w:sz w:val="16"/>
              </w:rPr>
              <w:t>Подвижные игры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33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33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33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14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45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16.11.2022 13.01.2023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50" w:lineRule="auto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 xml:space="preserve">разучивают игровые действия и правила подвижных игр;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 xml:space="preserve">обучаются способам организации и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подготовки игровых площадок;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45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33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https://resh.edu.ru/subject/lesson/4144/start/189765/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4.6.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45" w:lineRule="auto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/>
                <w:color w:val="000000"/>
                <w:w w:val="97"/>
                <w:sz w:val="16"/>
              </w:rPr>
              <w:t xml:space="preserve">Модуль "Гимнастика с основами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/>
                <w:color w:val="000000"/>
                <w:w w:val="97"/>
                <w:sz w:val="16"/>
              </w:rPr>
              <w:t xml:space="preserve">акробатики".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w w:val="97"/>
                <w:sz w:val="16"/>
              </w:rPr>
              <w:t>Гимнастические упражнения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45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18.01.2023 08.02.2023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54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 xml:space="preserve">наблюдают и анализируют образцы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 xml:space="preserve">техники гимнастических упражнений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 xml:space="preserve">учителя;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 xml:space="preserve">уточняют выполнение отдельных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 xml:space="preserve">элементов;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 xml:space="preserve">разучивают стилизованные передвижения (гимнастический шаг; гимнастический бег; чередование гимнастической ходьбы с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 xml:space="preserve">гимнастическим бегом);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45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https://resh.edu.ru/subject/lesson/4102/start/189523/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33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4.7.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45" w:lineRule="auto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/>
                <w:color w:val="000000"/>
                <w:w w:val="97"/>
                <w:sz w:val="16"/>
              </w:rPr>
              <w:t xml:space="preserve">Модуль "Гимнастика с основами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/>
                <w:color w:val="000000"/>
                <w:w w:val="97"/>
                <w:sz w:val="16"/>
              </w:rPr>
              <w:t xml:space="preserve">акробатики".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w w:val="97"/>
                <w:sz w:val="16"/>
              </w:rPr>
              <w:t>Акробатические упражнения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33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33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33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45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10.02.2023 10.03.2023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5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 xml:space="preserve">обучаются подъёму туловища из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 xml:space="preserve">положения лёжа на спине и животе;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 xml:space="preserve">обучаются подъёму ног из положения лёжа на животе;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45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33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https://resh.edu.ru/subject/lesson/4192/start/61590/</w:t>
            </w:r>
          </w:p>
        </w:tc>
      </w:tr>
    </w:tbl>
    <w:p>
      <w:pPr>
        <w:widowControl/>
        <w:autoSpaceDE w:val="0"/>
        <w:autoSpaceDN w:val="0"/>
        <w:spacing w:before="0" w:after="0" w:line="14" w:lineRule="exact"/>
        <w:ind w:left="0" w:right="0"/>
      </w:pPr>
    </w:p>
    <w:p>
      <w:pPr>
        <w:sectPr>
          <w:pgSz w:w="16840" w:h="11900"/>
          <w:pgMar w:top="284" w:right="640" w:bottom="406" w:left="666" w:header="720" w:footer="720" w:gutter="0"/>
          <w:cols w:equalWidth="0" w:num="1">
            <w:col w:w="15534"/>
          </w:cols>
          <w:docGrid w:linePitch="360" w:charSpace="0"/>
        </w:sectPr>
      </w:pPr>
    </w:p>
    <w:p>
      <w:pPr>
        <w:widowControl/>
        <w:autoSpaceDE w:val="0"/>
        <w:autoSpaceDN w:val="0"/>
        <w:spacing w:before="0" w:after="66" w:line="220" w:lineRule="exact"/>
        <w:ind w:left="0" w:right="0"/>
      </w:pP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4.8.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45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Модуль "Лыжная подготовка". Строевые команды в лыжной подготовке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15.03.2023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Знакомятся с зимними видами спорта;;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45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https://resh.edu.ru/subject/lesson/5744/conspect/189502/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4.9.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45" w:lineRule="auto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Модуль "Лыжная подготовка". Передвижение на лыжах ступающим и скользящим шагом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4.10.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45" w:lineRule="auto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/>
                <w:color w:val="000000"/>
                <w:w w:val="97"/>
                <w:sz w:val="16"/>
              </w:rPr>
              <w:t xml:space="preserve">Модуль "Лёгкая атлетика".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w w:val="97"/>
                <w:sz w:val="16"/>
              </w:rPr>
              <w:t>Прыжок в длину с места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45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17.03.2023 05.04.2023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54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 xml:space="preserve">знакомятся с образцом учителя и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 xml:space="preserve">правилами его выполнения (расположение у стартовой линии;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 xml:space="preserve">принятие исходного положения перед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прыжком; выполнение приземления после фазы полёта; измерение результата после приземления);;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45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https://resh.edu.ru/subject/lesson/4078/conspect/326398/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33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4.11.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45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/>
                <w:color w:val="000000"/>
                <w:w w:val="97"/>
                <w:sz w:val="16"/>
              </w:rPr>
              <w:t xml:space="preserve">Модуль "Лёгкая атлетика".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w w:val="97"/>
                <w:sz w:val="16"/>
              </w:rPr>
              <w:t>Прыжок в длину и в высоту с прямого разбега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33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33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33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45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07.04.2023 19.04.2023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52" w:lineRule="auto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 xml:space="preserve">наблюдают выполнение образца техники прыжка в высоту с прямого разбега;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 xml:space="preserve">анализируют основные его фазы (разбег; отталкивание;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 xml:space="preserve">полёт;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приземление);;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45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33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https://resh.edu.ru/subject/lesson/4078/start/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51</w:t>
            </w:r>
          </w:p>
        </w:tc>
        <w:tc>
          <w:tcPr>
            <w:tcW w:w="10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 xml:space="preserve">Раздел 5.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w w:val="97"/>
                <w:sz w:val="16"/>
              </w:rPr>
              <w:t>Прикладно-ориентированная физическая культура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5.1.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47" w:lineRule="auto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w w:val="97"/>
                <w:sz w:val="16"/>
              </w:rPr>
              <w:t xml:space="preserve">Рефлексия: демонстрация прироста 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w w:val="97"/>
                <w:sz w:val="16"/>
              </w:rPr>
              <w:t xml:space="preserve">показателей физических качеств к 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w w:val="97"/>
                <w:sz w:val="16"/>
              </w:rPr>
              <w:t>нормативным требованиям комплекса ГТО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10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45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21.04.2023 24.05.2023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47" w:lineRule="auto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демонстрация прироста показателей физических качеств к нормативным требованиям комплекса ГТО;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45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https://resh.edu.ru/subject/lesson/7439/conspect/263012/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4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4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10</w:t>
            </w:r>
          </w:p>
        </w:tc>
        <w:tc>
          <w:tcPr>
            <w:tcW w:w="10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</w:trPr>
        <w:tc>
          <w:tcPr>
            <w:tcW w:w="4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33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33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66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33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33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w w:val="97"/>
                <w:sz w:val="16"/>
              </w:rPr>
              <w:t>66</w:t>
            </w:r>
          </w:p>
        </w:tc>
        <w:tc>
          <w:tcPr>
            <w:tcW w:w="87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</w:tbl>
    <w:p>
      <w:pPr>
        <w:widowControl/>
        <w:autoSpaceDE w:val="0"/>
        <w:autoSpaceDN w:val="0"/>
        <w:spacing w:before="0" w:after="0" w:line="14" w:lineRule="exact"/>
        <w:ind w:left="0" w:right="0"/>
      </w:pPr>
    </w:p>
    <w:p>
      <w:pPr>
        <w:sectPr>
          <w:pgSz w:w="16840" w:h="11900"/>
          <w:pgMar w:top="284" w:right="640" w:bottom="1440" w:left="666" w:header="720" w:footer="720" w:gutter="0"/>
          <w:cols w:equalWidth="0" w:num="1">
            <w:col w:w="15534"/>
          </w:cols>
          <w:docGrid w:linePitch="360" w:charSpace="0"/>
        </w:sectPr>
      </w:pPr>
    </w:p>
    <w:p>
      <w:pPr>
        <w:widowControl/>
        <w:autoSpaceDE w:val="0"/>
        <w:autoSpaceDN w:val="0"/>
        <w:spacing w:before="0" w:after="78" w:line="220" w:lineRule="exact"/>
        <w:ind w:left="0" w:right="0"/>
      </w:pPr>
    </w:p>
    <w:p>
      <w:pPr>
        <w:widowControl/>
        <w:autoSpaceDE w:val="0"/>
        <w:autoSpaceDN w:val="0"/>
        <w:spacing w:before="0" w:after="320" w:line="230" w:lineRule="auto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ПОУРОЧНОЕ ПЛАНИРОВАНИЕ</w:t>
      </w:r>
    </w:p>
    <w:tbl>
      <w:tblPr>
        <w:tblStyle w:val="12"/>
        <w:tblW w:w="10584" w:type="dxa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2784"/>
        <w:gridCol w:w="240"/>
        <w:gridCol w:w="1512"/>
        <w:gridCol w:w="1512"/>
        <w:gridCol w:w="1512"/>
        <w:gridCol w:w="1512"/>
      </w:tblGrid>
      <w:tr>
        <w:trPr>
          <w:trHeight w:val="492" w:hRule="exact"/>
        </w:trPr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№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п/п</w:t>
            </w:r>
          </w:p>
        </w:tc>
        <w:tc>
          <w:tcPr>
            <w:tcW w:w="2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Тема урока</w:t>
            </w:r>
          </w:p>
        </w:tc>
        <w:tc>
          <w:tcPr>
            <w:tcW w:w="3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Дата 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изучения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71" w:lineRule="auto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Виды, 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формы 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контроля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всего 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9" w:hRule="exac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1.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81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Правила поведения на уроках физической культуры, </w:t>
            </w:r>
            <w:bookmarkStart w:id="0" w:name="_GoBack"/>
            <w:bookmarkEnd w:id="0"/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подбора одежды для занятий в спортивном зале и на открытом воздухе.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02.09.2022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Беседа;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exac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2.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after="0" w:line="283" w:lineRule="auto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Понятие «физическая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культура» как занятия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физическими упражнениями и спортом по укреплению здоровья, физическому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развитию и физической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подготовке. 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07.09.2022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exac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3.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71" w:lineRule="auto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Гигиена человека и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требования к проведению гигиенических процедур.</w:t>
            </w:r>
          </w:p>
          <w:p>
            <w:pPr>
              <w:widowControl/>
              <w:autoSpaceDE w:val="0"/>
              <w:autoSpaceDN w:val="0"/>
              <w:spacing w:before="70" w:after="0" w:line="276" w:lineRule="auto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Связь физических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упражнений с движениями животных и трудовыми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действиями древних людей.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09.09.2022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4.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Режим дня и правила его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составления и соблюдения. 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14.09.2022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exac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5.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71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Осанка и комплексы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упражнений для правильного её развития. 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16.09.2022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exac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6.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after="0" w:line="271" w:lineRule="auto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Утренняя зарядка и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физкультминутки в режиме дня школьника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21.09.2022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exac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7.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Инструктаж по ТБ на уроках ФК по лёгкой атлетике.</w:t>
            </w:r>
          </w:p>
          <w:p>
            <w:pPr>
              <w:widowControl/>
              <w:autoSpaceDE w:val="0"/>
              <w:autoSpaceDN w:val="0"/>
              <w:spacing w:before="70" w:after="0" w:line="281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Характеристика основных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понятий: ходьба и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спортивная ходьба; беговые дистанции (короткая, средняя и длинная)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23.09.2022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exac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8.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Виды легкой атлетики. Бег с изменением скорости и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направления по сигналу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28.09.2022 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</w:tbl>
    <w:p>
      <w:pPr>
        <w:widowControl/>
        <w:autoSpaceDE w:val="0"/>
        <w:autoSpaceDN w:val="0"/>
        <w:spacing w:before="0" w:after="0" w:line="14" w:lineRule="exact"/>
        <w:ind w:left="0" w:right="0"/>
      </w:pPr>
    </w:p>
    <w:p>
      <w:pPr>
        <w:sectPr>
          <w:pgSz w:w="11900" w:h="16840"/>
          <w:pgMar w:top="298" w:right="650" w:bottom="320" w:left="666" w:header="720" w:footer="720" w:gutter="0"/>
          <w:cols w:equalWidth="0" w:num="1">
            <w:col w:w="10584"/>
          </w:cols>
          <w:docGrid w:linePitch="360" w:charSpace="0"/>
        </w:sectPr>
      </w:pPr>
    </w:p>
    <w:p>
      <w:pPr>
        <w:widowControl/>
        <w:autoSpaceDE w:val="0"/>
        <w:autoSpaceDN w:val="0"/>
        <w:spacing w:before="0" w:after="66" w:line="220" w:lineRule="exact"/>
        <w:ind w:left="0" w:right="0"/>
      </w:pP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81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Разновидности ходьбы. Бег с ускорением 30м. Комплекс общеразвивающих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упражнений. Подвижная игра«Вызов номеров».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30.09.2022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81" w:lineRule="auto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Строевые упражнения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организующие команды на уроках физической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культуры.: построение и перестроение в одну и две шеренги, стоя на месте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05.10.2022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76" w:lineRule="auto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Строевые упражнения: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построение и перестроение в одну и две шеренги, стоя на месте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07.10.2022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Построение в одну шеренгу. Размыкание на вытянутые вперед руки в колонне.</w:t>
            </w:r>
          </w:p>
          <w:p>
            <w:pPr>
              <w:widowControl/>
              <w:autoSpaceDE w:val="0"/>
              <w:autoSpaceDN w:val="0"/>
              <w:spacing w:before="70" w:after="0" w:line="262" w:lineRule="auto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Повороты на месте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переступанием и прыжком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12.10.2022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76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Разновидности исходных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положений в физических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упражнениях. Наклон вперед из положения стоя.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14.10.2022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76" w:lineRule="auto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Разновидности исходных положений в физических упражнениях. Поднимание туловища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19.10.2022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after="0" w:line="276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Разновидности исходных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положений в физических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упражнениях. Челночный бег 3х10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21.10.2022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76" w:lineRule="auto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Разновидности исходных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положений в физических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упражнениях. Подтягивание на низкой перекладине.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26.10.2022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81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Место для занятий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физическими упражнениями. Спортивное оборудование и инвентарь. Одежда для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занятий физическими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упражнениями.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28.10.2022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</w:tbl>
    <w:p>
      <w:pPr>
        <w:widowControl/>
        <w:autoSpaceDE w:val="0"/>
        <w:autoSpaceDN w:val="0"/>
        <w:spacing w:before="0" w:after="0" w:line="14" w:lineRule="exact"/>
        <w:ind w:left="0" w:right="0"/>
      </w:pPr>
    </w:p>
    <w:p>
      <w:pPr>
        <w:sectPr>
          <w:pgSz w:w="11900" w:h="16840"/>
          <w:pgMar w:top="284" w:right="650" w:bottom="370" w:left="666" w:header="720" w:footer="720" w:gutter="0"/>
          <w:cols w:equalWidth="0" w:num="1">
            <w:col w:w="10584"/>
          </w:cols>
          <w:docGrid w:linePitch="360" w:charSpace="0"/>
        </w:sectPr>
      </w:pPr>
    </w:p>
    <w:p>
      <w:pPr>
        <w:widowControl/>
        <w:autoSpaceDE w:val="0"/>
        <w:autoSpaceDN w:val="0"/>
        <w:spacing w:before="0" w:after="66" w:line="220" w:lineRule="exact"/>
        <w:ind w:left="0" w:right="0"/>
      </w:pP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71" w:lineRule="auto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Техника безопасности при проведении игр и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спортивных эстафет.</w:t>
            </w:r>
          </w:p>
          <w:p>
            <w:pPr>
              <w:widowControl/>
              <w:autoSpaceDE w:val="0"/>
              <w:autoSpaceDN w:val="0"/>
              <w:spacing w:before="70" w:after="0" w:line="276" w:lineRule="auto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Подвижные игры на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развитие ловкости «Быстро встань в колонну»,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«Ловишки», «Перестрелка».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09.11.2022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Игры для ловких и быстрых– «Подвижные игры с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перебежками»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11.11.2022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76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Подвижные игры на развитие координации «Невод»,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«Тройка», «Бой петухов»,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«Море волнуется».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16.11.2022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81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Подвижные игры на развитие двигательной активности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«Салки-догонялки»,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«Альпинисты» — игра-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эстафета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18.11.2022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71" w:lineRule="auto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Передачи, ловля и бросок баскетбольного мяча.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Подвижные игры.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23.11.2022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Ведение мяча на месте и шагом. Эстафеты.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25.11.2022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Ведение мяча на месте и шагом. Эстафеты.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30.11.2022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Передачи волейбольного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мяча в парах. Броски и ловля.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02.12.2022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Передачи волейбольного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мяча в парах. Броски и ловля.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07.12.2022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86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Быстрота. Игра « Кто быстрее»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09.12.2022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Выносливость. Игра «К своим флажкам»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14.12.2022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Метание в цель. Игра «Точно в мишень»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16.12.2022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Метание в цель с разбега. Игра «Точно в мишень»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21.12.2022 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</w:tbl>
    <w:p>
      <w:pPr>
        <w:widowControl/>
        <w:autoSpaceDE w:val="0"/>
        <w:autoSpaceDN w:val="0"/>
        <w:spacing w:before="0" w:after="0" w:line="14" w:lineRule="exact"/>
        <w:ind w:left="0" w:right="0"/>
      </w:pPr>
    </w:p>
    <w:p>
      <w:pPr>
        <w:sectPr>
          <w:pgSz w:w="11900" w:h="16840"/>
          <w:pgMar w:top="284" w:right="650" w:bottom="730" w:left="666" w:header="720" w:footer="720" w:gutter="0"/>
          <w:cols w:equalWidth="0" w:num="1">
            <w:col w:w="10584"/>
          </w:cols>
          <w:docGrid w:linePitch="360" w:charSpace="0"/>
        </w:sectPr>
      </w:pPr>
    </w:p>
    <w:p>
      <w:pPr>
        <w:widowControl/>
        <w:autoSpaceDE w:val="0"/>
        <w:autoSpaceDN w:val="0"/>
        <w:spacing w:before="0" w:after="66" w:line="220" w:lineRule="exact"/>
        <w:ind w:left="0" w:right="0"/>
      </w:pP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71" w:lineRule="auto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Знакомство с зимними видами спорта и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передвижение на лыжах.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23.12.2022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86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Техника безопасности и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гигиенические требования на уроке гимнастики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Инструктаж. Основная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стойка. Построение в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колонну по одному, в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шеренгу, в круг. Повороты в строю.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11.01.2023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76" w:lineRule="auto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Строевые упражнения: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построение и перестроение в одну и две шеренги, стоя на месте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13.01.2023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83" w:lineRule="auto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Построение и перестроение из одной шеренги в две и в колонну по одному;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выполнять ходьбу и бег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 равномерной и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изменяющейся скоростью передвижения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18.01.2023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35.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76" w:lineRule="auto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Строевые упражнения: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передвижение в колонне по одному с равномерной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скоростью.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20.01.2023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36.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83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Общие принципы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выполнения гимнастических упражнений. Освоение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техники выполнения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упражнений общей разминки с контролем дыхания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25.01.2023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37.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81" w:lineRule="auto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Стилизованные способы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передвижения ходьбой и бегом. Обучение видам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передвижения (ходьба, бег, прыжки)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27.01.2023 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38.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76" w:lineRule="auto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Разучивание упражнений в ходьбе, беге; разучивание подвижной игры «Иголка и нитка».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01.02.2023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</w:tbl>
    <w:p>
      <w:pPr>
        <w:widowControl/>
        <w:autoSpaceDE w:val="0"/>
        <w:autoSpaceDN w:val="0"/>
        <w:spacing w:before="0" w:after="0" w:line="14" w:lineRule="exact"/>
        <w:ind w:left="0" w:right="0"/>
      </w:pPr>
    </w:p>
    <w:p>
      <w:pPr>
        <w:sectPr>
          <w:pgSz w:w="11900" w:h="16840"/>
          <w:pgMar w:top="284" w:right="650" w:bottom="616" w:left="666" w:header="720" w:footer="720" w:gutter="0"/>
          <w:cols w:equalWidth="0" w:num="1">
            <w:col w:w="10584"/>
          </w:cols>
          <w:docGrid w:linePitch="360" w:charSpace="0"/>
        </w:sectPr>
      </w:pPr>
    </w:p>
    <w:p>
      <w:pPr>
        <w:widowControl/>
        <w:autoSpaceDE w:val="0"/>
        <w:autoSpaceDN w:val="0"/>
        <w:spacing w:before="0" w:after="66" w:line="220" w:lineRule="exact"/>
        <w:ind w:left="0" w:right="0"/>
      </w:pP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39.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Упражнения с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гимнастическим мячом.</w:t>
            </w:r>
          </w:p>
          <w:p>
            <w:pPr>
              <w:widowControl/>
              <w:autoSpaceDE w:val="0"/>
              <w:autoSpaceDN w:val="0"/>
              <w:spacing w:before="70" w:after="0" w:line="262" w:lineRule="auto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Лазанье по гимнастической скамейке.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03.02.2023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40.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86" w:lineRule="auto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Упражнения с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гимнастической скакалкой -прыжки с вращением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скакалки вперед и назад, на двух и одной ноге, с ноги на ногу, прыжки с поворотами, бег, перепрыгивая через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скакалку. Игра «день- ночь»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08.02.2023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41.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71" w:lineRule="auto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Лазанье по гимнастической стенке. Передвижение по гимнастической скамейке.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10.02.2023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42.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71" w:lineRule="auto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Лазанье по гимнастической стенке. Передвижение по гимнастической скамейке.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15.02.2023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43.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Построение в шеренгу, в круг. Повороты в строю.</w:t>
            </w:r>
          </w:p>
          <w:p>
            <w:pPr>
              <w:widowControl/>
              <w:autoSpaceDE w:val="0"/>
              <w:autoSpaceDN w:val="0"/>
              <w:spacing w:before="70" w:after="0" w:line="271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Группировка. Перекаты в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группировке, лежа на животе и из упора стоя на коленях.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17.02.2023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44.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Построение в шеренгу, в круг. Повороты в строю.</w:t>
            </w:r>
          </w:p>
          <w:p>
            <w:pPr>
              <w:widowControl/>
              <w:autoSpaceDE w:val="0"/>
              <w:autoSpaceDN w:val="0"/>
              <w:spacing w:before="70" w:after="0" w:line="271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Группировка. Перекаты в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группировке, лежа на животе и из упора стоя на коленях.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01.03.2023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45.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after="0" w:line="271" w:lineRule="auto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Техника выполнения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сгибание рук в положении упор лёжа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03.03.2023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46.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71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Подводящие упражнения для освоения техники сгибание рук в положении упор лёжа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08.03.2023 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47.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71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Техника выполнения прыжка в группировке, толчком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двумя ногами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10.03.2023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48.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76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Подводящие упражнения для освоения техники прыжки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 группировке, толчком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двумя ногами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15.03.2023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</w:tbl>
    <w:p>
      <w:pPr>
        <w:widowControl/>
        <w:autoSpaceDE w:val="0"/>
        <w:autoSpaceDN w:val="0"/>
        <w:spacing w:before="0" w:after="0" w:line="14" w:lineRule="exact"/>
        <w:ind w:left="0" w:right="0"/>
      </w:pPr>
    </w:p>
    <w:p>
      <w:pPr>
        <w:sectPr>
          <w:pgSz w:w="11900" w:h="16840"/>
          <w:pgMar w:top="284" w:right="650" w:bottom="460" w:left="666" w:header="720" w:footer="720" w:gutter="0"/>
          <w:cols w:equalWidth="0" w:num="1">
            <w:col w:w="10584"/>
          </w:cols>
          <w:docGrid w:linePitch="360" w:charSpace="0"/>
        </w:sectPr>
      </w:pPr>
    </w:p>
    <w:p>
      <w:pPr>
        <w:widowControl/>
        <w:autoSpaceDE w:val="0"/>
        <w:autoSpaceDN w:val="0"/>
        <w:spacing w:before="0" w:after="66" w:line="220" w:lineRule="exact"/>
        <w:ind w:left="0" w:right="0"/>
      </w:pP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49.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Прыжки в упоре на руки, толчком двумя ногами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17.03.2023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50.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76" w:lineRule="auto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Упражнения для развития силы. Прыжок в длину с места. Игра «Быстро по местам»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29.03.2023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51.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76" w:lineRule="auto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Упражнения для развития силы. Прыжок в длину с места. Игра «Быстро по местам»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31.03.2023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52.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after="0" w:line="271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Техника выполнения прыжка в длину с места толчком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двумя ногами.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05.04.2023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53.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71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Техника выполнения прыжка в длину с места толчком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двумя ногами.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07.04.2023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54.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76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Напрыгивание на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препятствие, прыжки в длину через небольшие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препятствия.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12.04.2023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55.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76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Напрыгивание на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препятствие, прыжки в длину через небольшие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препятствия.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14.04.2023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56.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Прыжки в высоту с прямого разбега 3-5 шагов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19.04.2023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57.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Прыжки в высоту с прямого разбега 3-5 шагов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21.04.2023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58.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after="0" w:line="262" w:lineRule="auto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Содержание требований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Комплекса ГТО 1-й ступени.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26.04.2023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59.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76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ВФСК «ГТО» Метание из-за головы из положения стоя лицом к направле​нию броска в цель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28.04.2023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60.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81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ВФСК «ГТО» Подтягивание из виса на высокой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перекладине или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подтягивание из виса лежа на низкой перекладине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03.05.2023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</w:tbl>
    <w:p>
      <w:pPr>
        <w:widowControl/>
        <w:autoSpaceDE w:val="0"/>
        <w:autoSpaceDN w:val="0"/>
        <w:spacing w:before="0" w:after="0" w:line="14" w:lineRule="exact"/>
        <w:ind w:left="0" w:right="0"/>
      </w:pPr>
    </w:p>
    <w:p>
      <w:pPr>
        <w:sectPr>
          <w:pgSz w:w="11900" w:h="16840"/>
          <w:pgMar w:top="284" w:right="650" w:bottom="640" w:left="666" w:header="720" w:footer="720" w:gutter="0"/>
          <w:cols w:equalWidth="0" w:num="1">
            <w:col w:w="10584"/>
          </w:cols>
          <w:docGrid w:linePitch="360" w:charSpace="0"/>
        </w:sectPr>
      </w:pPr>
    </w:p>
    <w:p>
      <w:pPr>
        <w:widowControl/>
        <w:autoSpaceDE w:val="0"/>
        <w:autoSpaceDN w:val="0"/>
        <w:spacing w:before="0" w:after="66" w:line="220" w:lineRule="exact"/>
        <w:ind w:left="0" w:right="0"/>
      </w:pP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61.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ВФСК «ГТО» Смешанное передвижение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05.05.2023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62.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ВФСК «ГТО» Смешанное передвижение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10.05.2023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63.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71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ВФСК «ГТО» Прыжок в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длину с места толчком двумя ногами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12.05.2023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64.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71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ВФСК «ГТО» Прыжок в </w:t>
            </w:r>
            <w: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длину с места толчком двумя ногами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17.05.2023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65.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71" w:lineRule="auto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ВФСК «ГТО» Метание теннисного мяча в цель, дистанция 6 метров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19.05.2023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66.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71" w:lineRule="auto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ВФСК «ГТО» Метание теннисного мяча в цель, дистанция 6 метров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24.05.2023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Практическая работа;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67.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68.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69.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70.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71.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72.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73.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74.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75.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76.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77.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78.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79.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80.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81.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82.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83.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84.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85.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</w:tbl>
    <w:p>
      <w:pPr>
        <w:widowControl/>
        <w:autoSpaceDE w:val="0"/>
        <w:autoSpaceDN w:val="0"/>
        <w:spacing w:before="0" w:after="0" w:line="14" w:lineRule="exact"/>
        <w:ind w:left="0" w:right="0"/>
      </w:pPr>
    </w:p>
    <w:p>
      <w:pPr>
        <w:sectPr>
          <w:pgSz w:w="11900" w:h="16840"/>
          <w:pgMar w:top="284" w:right="650" w:bottom="298" w:left="666" w:header="720" w:footer="720" w:gutter="0"/>
          <w:cols w:equalWidth="0" w:num="1">
            <w:col w:w="10584"/>
          </w:cols>
          <w:docGrid w:linePitch="360" w:charSpace="0"/>
        </w:sectPr>
      </w:pPr>
    </w:p>
    <w:p>
      <w:pPr>
        <w:widowControl/>
        <w:autoSpaceDE w:val="0"/>
        <w:autoSpaceDN w:val="0"/>
        <w:spacing w:before="0" w:after="66" w:line="220" w:lineRule="exact"/>
        <w:ind w:left="0" w:right="0"/>
      </w:pP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86.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87.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88.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89.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90.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91.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92.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93.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94.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95.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96.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97.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98.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99.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</w:trPr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62" w:lineRule="auto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w="4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" w:after="0" w:line="230" w:lineRule="auto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66</w:t>
            </w:r>
          </w:p>
        </w:tc>
      </w:tr>
    </w:tbl>
    <w:p>
      <w:pPr>
        <w:widowControl/>
        <w:autoSpaceDE w:val="0"/>
        <w:autoSpaceDN w:val="0"/>
        <w:spacing w:before="0" w:after="0" w:line="14" w:lineRule="exact"/>
        <w:ind w:left="0" w:right="0"/>
      </w:pPr>
    </w:p>
    <w:p>
      <w:pPr>
        <w:sectPr>
          <w:pgSz w:w="11900" w:h="16840"/>
          <w:pgMar w:top="284" w:right="650" w:bottom="1440" w:left="666" w:header="720" w:footer="720" w:gutter="0"/>
          <w:cols w:equalWidth="0" w:num="1">
            <w:col w:w="10584"/>
          </w:cols>
          <w:docGrid w:linePitch="360" w:charSpace="0"/>
        </w:sectPr>
      </w:pPr>
    </w:p>
    <w:p>
      <w:pPr>
        <w:widowControl/>
        <w:autoSpaceDE w:val="0"/>
        <w:autoSpaceDN w:val="0"/>
        <w:spacing w:before="0" w:after="78" w:line="220" w:lineRule="exact"/>
        <w:ind w:left="0" w:right="0"/>
      </w:pPr>
    </w:p>
    <w:p>
      <w:pPr>
        <w:widowControl/>
        <w:autoSpaceDE w:val="0"/>
        <w:autoSpaceDN w:val="0"/>
        <w:spacing w:before="0" w:after="0" w:line="230" w:lineRule="auto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УЧЕБНО-МЕТОДИЧЕСКОЕ ОБЕСПЕЧЕНИЕ ОБРАЗОВАТЕЛЬНОГО ПРОЦЕССА </w:t>
      </w:r>
    </w:p>
    <w:p>
      <w:pPr>
        <w:widowControl/>
        <w:autoSpaceDE w:val="0"/>
        <w:autoSpaceDN w:val="0"/>
        <w:spacing w:before="346" w:after="0" w:line="230" w:lineRule="auto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ОБЯЗАТЕЛЬНЫЕ УЧЕБНЫЕ МАТЕРИАЛЫ ДЛЯ УЧЕНИКА</w:t>
      </w:r>
    </w:p>
    <w:p>
      <w:pPr>
        <w:widowControl/>
        <w:autoSpaceDE w:val="0"/>
        <w:autoSpaceDN w:val="0"/>
        <w:spacing w:before="166" w:after="0" w:line="262" w:lineRule="auto"/>
        <w:ind w:left="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Физическая культура, 1-4 класс/Лях В.И., Акционерное общество «Издательство «Просвещение»; Введите свой вариант:</w:t>
      </w:r>
    </w:p>
    <w:p>
      <w:pPr>
        <w:widowControl/>
        <w:autoSpaceDE w:val="0"/>
        <w:autoSpaceDN w:val="0"/>
        <w:spacing w:before="262" w:after="0" w:line="230" w:lineRule="auto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МЕТОДИЧЕСКИЕ МАТЕРИАЛЫ ДЛЯ УЧИТЕЛЯ</w:t>
      </w:r>
    </w:p>
    <w:p>
      <w:pPr>
        <w:widowControl/>
        <w:autoSpaceDE w:val="0"/>
        <w:autoSpaceDN w:val="0"/>
        <w:spacing w:before="166" w:after="0" w:line="230" w:lineRule="auto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Железняк Ю.Д. спортивные и подвижные игры. М., «ФиС», 1984г.</w:t>
      </w:r>
    </w:p>
    <w:p>
      <w:pPr>
        <w:widowControl/>
        <w:autoSpaceDE w:val="0"/>
        <w:autoSpaceDN w:val="0"/>
        <w:spacing w:before="70" w:after="0" w:line="230" w:lineRule="auto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Ковалько В.И. Здоровьесберегающие технологии. М., «Вако» 2004.</w:t>
      </w:r>
    </w:p>
    <w:p>
      <w:pPr>
        <w:widowControl/>
        <w:autoSpaceDE w:val="0"/>
        <w:autoSpaceDN w:val="0"/>
        <w:spacing w:before="70" w:after="0" w:line="230" w:lineRule="auto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Левченко А.Н. Игры, которых не было. М., «Педагогическое сообщество России», 2007г.</w:t>
      </w:r>
    </w:p>
    <w:p>
      <w:pPr>
        <w:widowControl/>
        <w:autoSpaceDE w:val="0"/>
        <w:autoSpaceDN w:val="0"/>
        <w:spacing w:before="72" w:after="0" w:line="230" w:lineRule="auto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Предметная линия учебников В.И. Ляха. 1- 4 классы : пособие для учителей общеобразоват.</w:t>
      </w:r>
    </w:p>
    <w:p>
      <w:pPr>
        <w:widowControl/>
        <w:autoSpaceDE w:val="0"/>
        <w:autoSpaceDN w:val="0"/>
        <w:spacing w:before="72" w:after="0" w:line="271" w:lineRule="auto"/>
        <w:ind w:left="0" w:right="144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учреждений / В.И. Лях. -М.: Просвещение, 2014. - 64 с.) </w:t>
      </w:r>
      <w: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Учебник. В.И.Лях. Физическая культура..1-4 классы: учебник для общеобразовательных организаций/5-е изд.-М.:Просвещение, 2018.-176с.</w:t>
      </w:r>
    </w:p>
    <w:p>
      <w:pPr>
        <w:widowControl/>
        <w:autoSpaceDE w:val="0"/>
        <w:autoSpaceDN w:val="0"/>
        <w:spacing w:before="70" w:after="0" w:line="262" w:lineRule="auto"/>
        <w:ind w:left="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В.И. Лях. Физическая культура. Методические рекомендации. 1-4 классы: пособие для учителей общеобразоват. организаций / В.И. Лях ¬– М. : Просвещение, 2014. – 143 с</w:t>
      </w:r>
    </w:p>
    <w:p>
      <w:pPr>
        <w:widowControl/>
        <w:autoSpaceDE w:val="0"/>
        <w:autoSpaceDN w:val="0"/>
        <w:spacing w:before="262" w:after="0" w:line="230" w:lineRule="auto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ЦИФРОВЫЕ ОБРАЗОВАТЕЛЬНЫЕ РЕСУРСЫ И РЕСУРСЫ СЕТИ ИНТЕРНЕТ</w:t>
      </w:r>
    </w:p>
    <w:p>
      <w:pPr>
        <w:widowControl/>
        <w:autoSpaceDE w:val="0"/>
        <w:autoSpaceDN w:val="0"/>
        <w:spacing w:before="166" w:after="0" w:line="288" w:lineRule="auto"/>
        <w:ind w:left="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https://resh.edu.ru/ Раздел сайта корпорации «Российский учебник» «Начальное образование»www.gto.ru </w:t>
      </w:r>
      <w: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http://school-collection.edu.ru/ </w:t>
      </w:r>
      <w: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http://www.trainer.h1.ru/ - сайт учителя физкультуры </w:t>
      </w:r>
      <w: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http://zdd.1september.ru/ </w:t>
      </w:r>
      <w: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http://festival.1september.ru/ </w:t>
      </w:r>
      <w: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https://rosuchebnik.ru/metodicheskaja-pomosch/nachalnoe-obrazovanie/ </w:t>
      </w:r>
      <w: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«Открытый урок. Первое сентября» https://urok.1sept.ru/ </w:t>
      </w:r>
      <w: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«Начальная школа» http://www.nachalka.com/ </w:t>
      </w:r>
      <w: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Детские игры | Раскраски онлайн (teremoc.ru) Детский портал «Солнышко» http://www.solnet.ee/ Детский онлайн-конкурс «Интернешка» http://interneshka.net/index.phtml </w:t>
      </w:r>
      <w: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«Умники и умницы» http://www.umniki.ru/ eSchool Eschool.pro </w:t>
      </w:r>
      <w: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Шахматы онлайн https://levico.ru/ </w:t>
      </w:r>
      <w: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http://spo.1september.ru/urok/ Сайт "Я иду на урок физкультуры" </w:t>
      </w:r>
      <w: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http://www.fizkult-ura.ru/ Сайт «ФизкультУра» </w:t>
      </w:r>
      <w: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https://old.iro22.ru/index.php/kpop-main/kpop-fk.html</w:t>
      </w:r>
    </w:p>
    <w:p>
      <w:pPr>
        <w:sectPr>
          <w:pgSz w:w="11900" w:h="16840"/>
          <w:pgMar w:top="298" w:right="650" w:bottom="1440" w:left="666" w:header="720" w:footer="720" w:gutter="0"/>
          <w:cols w:equalWidth="0" w:num="1">
            <w:col w:w="10584"/>
          </w:cols>
          <w:docGrid w:linePitch="360" w:charSpace="0"/>
        </w:sectPr>
      </w:pPr>
    </w:p>
    <w:p>
      <w:pPr>
        <w:widowControl/>
        <w:autoSpaceDE w:val="0"/>
        <w:autoSpaceDN w:val="0"/>
        <w:spacing w:before="0" w:after="78" w:line="220" w:lineRule="exact"/>
        <w:ind w:left="0" w:right="0"/>
      </w:pPr>
    </w:p>
    <w:p>
      <w:pPr>
        <w:widowControl/>
        <w:autoSpaceDE w:val="0"/>
        <w:autoSpaceDN w:val="0"/>
        <w:spacing w:before="0" w:after="0" w:line="230" w:lineRule="auto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МАТЕРИАЛЬНО-ТЕХНИЧЕСКОЕ ОБЕСПЕЧЕНИЕ ОБРАЗОВАТЕЛЬНОГО ПРОЦЕССА</w:t>
      </w:r>
    </w:p>
    <w:p>
      <w:pPr>
        <w:widowControl/>
        <w:autoSpaceDE w:val="0"/>
        <w:autoSpaceDN w:val="0"/>
        <w:spacing w:before="346" w:after="0" w:line="230" w:lineRule="auto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УЧЕБНОЕ ОБОРУДОВАНИЕ</w:t>
      </w:r>
    </w:p>
    <w:p>
      <w:pPr>
        <w:widowControl/>
        <w:autoSpaceDE w:val="0"/>
        <w:autoSpaceDN w:val="0"/>
        <w:spacing w:before="166" w:after="0" w:line="290" w:lineRule="auto"/>
        <w:ind w:left="0" w:right="504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Стенка гимнастическая </w:t>
      </w:r>
      <w: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Бревно гимнастическое напольное </w:t>
      </w:r>
      <w: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Козёл гимнастический </w:t>
      </w:r>
      <w: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Перекладина гимнастическая </w:t>
      </w:r>
      <w: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Канат для лазанья с механизмом крепления </w:t>
      </w:r>
      <w: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Мост гимнастический подкидной </w:t>
      </w:r>
      <w: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Скамейка гимнастическая жёсткая </w:t>
      </w:r>
      <w: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Комплект навесного оборудования </w:t>
      </w:r>
      <w: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Скамья атлетическая наклонная </w:t>
      </w:r>
      <w: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Гантели наборные </w:t>
      </w:r>
      <w: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Коврик гимнастический </w:t>
      </w:r>
      <w: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Акробатическая дорожка </w:t>
      </w:r>
      <w: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Маты гимнастические </w:t>
      </w:r>
      <w: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Мяч набивной (1 кг) </w:t>
      </w:r>
      <w: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Мяч малый (теннисный) </w:t>
      </w:r>
      <w: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Скакалка гимнастическая </w:t>
      </w:r>
      <w: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Палка гимнастическая </w:t>
      </w:r>
      <w: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Обруч гимнастический </w:t>
      </w:r>
      <w: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Коврики массажные </w:t>
      </w:r>
      <w: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Секундомер настенный с защитной сеткой </w:t>
      </w:r>
      <w: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Сетка для переноса малых мячей </w:t>
      </w:r>
      <w: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Планка для прыжков в высоту </w:t>
      </w:r>
      <w: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Стойка для прыжков в высоту </w:t>
      </w:r>
      <w: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Флажки разметочные на опоре </w:t>
      </w:r>
      <w: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Лента финишная </w:t>
      </w:r>
      <w: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Дорожка разметочная для прыжков в длину с места Рулетка измерительная (10 м, 50 м) </w:t>
      </w:r>
      <w: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Номера нагрудные </w:t>
      </w:r>
      <w: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Подвижные и спортивные игры </w:t>
      </w:r>
      <w: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Комплект щитов баскетбольных с кольцами и сеткой Щиты баскетбольные навесные с кольцами и сеткой Мячи баскетбольные для мини-игры </w:t>
      </w:r>
      <w: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Сетка для переноса и хранения мячей </w:t>
      </w:r>
      <w: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Жилетки игровые с номерами </w:t>
      </w:r>
      <w: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Стойки волейбольные универсальные </w:t>
      </w:r>
      <w: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Сетка волейбольная </w:t>
      </w:r>
      <w: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Мячи волейбольные </w:t>
      </w:r>
      <w: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Табло перекидное </w:t>
      </w:r>
      <w: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Ворота для мини-футбола </w:t>
      </w:r>
      <w: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Сетка для ворот мини-футбола</w:t>
      </w:r>
    </w:p>
    <w:p>
      <w:pPr>
        <w:widowControl/>
        <w:autoSpaceDE w:val="0"/>
        <w:autoSpaceDN w:val="0"/>
        <w:spacing w:before="262" w:after="0" w:line="230" w:lineRule="auto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ОБОРУДОВАНИЕ ДЛЯ ПРОВЕДЕНИЯ ПРАКТИЧЕСКИХ РАБОТ</w:t>
      </w:r>
    </w:p>
    <w:p>
      <w:pPr>
        <w:widowControl/>
        <w:autoSpaceDE w:val="0"/>
        <w:autoSpaceDN w:val="0"/>
        <w:spacing w:before="166" w:after="0" w:line="230" w:lineRule="auto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Физкультурное оборудование: спортивный комплекс, шведская стенка, баскетбольные кольца, канат,</w:t>
      </w:r>
    </w:p>
    <w:p>
      <w:pPr>
        <w:sectPr>
          <w:pgSz w:w="11900" w:h="16840"/>
          <w:pgMar w:top="298" w:right="650" w:bottom="432" w:left="666" w:header="720" w:footer="720" w:gutter="0"/>
          <w:cols w:equalWidth="0" w:num="1">
            <w:col w:w="10584"/>
          </w:cols>
          <w:docGrid w:linePitch="360" w:charSpace="0"/>
        </w:sectPr>
      </w:pPr>
    </w:p>
    <w:p>
      <w:pPr>
        <w:widowControl/>
        <w:autoSpaceDE w:val="0"/>
        <w:autoSpaceDN w:val="0"/>
        <w:spacing w:before="0" w:after="66" w:line="220" w:lineRule="exact"/>
        <w:ind w:left="0" w:right="0"/>
      </w:pPr>
    </w:p>
    <w:p>
      <w:pPr>
        <w:widowControl/>
        <w:autoSpaceDE w:val="0"/>
        <w:autoSpaceDN w:val="0"/>
        <w:spacing w:before="0" w:after="0" w:line="276" w:lineRule="auto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мишени, обручи, гимнастические палки, маты, объемные модули, лыжи, мячи разного диаметра, массажные мячи, мячи для метания (набивные), фитболы, стойки для подлезания, ориентиры, кольцебросы, мешочки с песком, тележки для пособий, гимнастические скамейки, нетрадиционное физкультурное оборудование, диски здоровья.</w:t>
      </w:r>
    </w:p>
    <w:p>
      <w:pPr>
        <w:sectPr>
          <w:pgSz w:w="11900" w:h="16840"/>
          <w:pgMar w:top="286" w:right="1006" w:bottom="1440" w:left="666" w:header="720" w:footer="720" w:gutter="0"/>
          <w:cols w:equalWidth="0" w:num="1">
            <w:col w:w="10228"/>
          </w:cols>
          <w:docGrid w:linePitch="360" w:charSpace="0"/>
        </w:sectPr>
      </w:pPr>
    </w:p>
    <w:p/>
    <w:sectPr>
      <w:pgSz w:w="11900" w:h="16840"/>
      <w:pgMar w:top="1440" w:right="1440" w:bottom="1440" w:left="1440" w:header="720" w:footer="720" w:gutter="0"/>
      <w:cols w:equalWidth="0" w:num="1">
        <w:col w:w="10228"/>
      </w:cols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18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28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24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22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42B9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4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42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52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53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54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55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56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57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Strong"/>
    <w:basedOn w:val="11"/>
    <w:qFormat/>
    <w:uiPriority w:val="22"/>
    <w:rPr>
      <w:b/>
      <w:bCs/>
    </w:rPr>
  </w:style>
  <w:style w:type="paragraph" w:styleId="15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16">
    <w:name w:val="Body Text 2"/>
    <w:basedOn w:val="1"/>
    <w:link w:val="47"/>
    <w:unhideWhenUsed/>
    <w:uiPriority w:val="99"/>
    <w:pPr>
      <w:spacing w:after="120" w:line="480" w:lineRule="auto"/>
    </w:pPr>
  </w:style>
  <w:style w:type="paragraph" w:styleId="1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8">
    <w:name w:val="List Number 3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9">
    <w:name w:val="header"/>
    <w:basedOn w:val="1"/>
    <w:link w:val="3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0">
    <w:name w:val="Body Text"/>
    <w:basedOn w:val="1"/>
    <w:link w:val="46"/>
    <w:unhideWhenUsed/>
    <w:uiPriority w:val="99"/>
    <w:pPr>
      <w:spacing w:after="120"/>
    </w:pPr>
  </w:style>
  <w:style w:type="paragraph" w:styleId="21">
    <w:name w:val="macro"/>
    <w:link w:val="49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22">
    <w:name w:val="List Bullet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24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25">
    <w:name w:val="Title"/>
    <w:basedOn w:val="1"/>
    <w:next w:val="1"/>
    <w:link w:val="43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26">
    <w:name w:val="footer"/>
    <w:basedOn w:val="1"/>
    <w:link w:val="3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7">
    <w:name w:val="List Number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8">
    <w:name w:val="List Number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9">
    <w:name w:val="List"/>
    <w:basedOn w:val="1"/>
    <w:unhideWhenUsed/>
    <w:uiPriority w:val="99"/>
    <w:pPr>
      <w:ind w:left="360" w:hanging="360"/>
      <w:contextualSpacing/>
    </w:pPr>
  </w:style>
  <w:style w:type="paragraph" w:styleId="30">
    <w:name w:val="Body Text 3"/>
    <w:basedOn w:val="1"/>
    <w:link w:val="48"/>
    <w:unhideWhenUsed/>
    <w:uiPriority w:val="99"/>
    <w:pPr>
      <w:spacing w:after="120"/>
    </w:pPr>
    <w:rPr>
      <w:sz w:val="16"/>
      <w:szCs w:val="16"/>
    </w:rPr>
  </w:style>
  <w:style w:type="paragraph" w:styleId="31">
    <w:name w:val="Subtitle"/>
    <w:basedOn w:val="1"/>
    <w:next w:val="1"/>
    <w:link w:val="4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2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3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4">
    <w:name w:val="List 2"/>
    <w:basedOn w:val="1"/>
    <w:unhideWhenUsed/>
    <w:uiPriority w:val="99"/>
    <w:pPr>
      <w:ind w:left="720" w:hanging="360"/>
      <w:contextualSpacing/>
    </w:pPr>
  </w:style>
  <w:style w:type="paragraph" w:styleId="35">
    <w:name w:val="List 3"/>
    <w:basedOn w:val="1"/>
    <w:unhideWhenUsed/>
    <w:uiPriority w:val="99"/>
    <w:pPr>
      <w:ind w:left="1080" w:hanging="360"/>
      <w:contextualSpacing/>
    </w:pPr>
  </w:style>
  <w:style w:type="table" w:styleId="36">
    <w:name w:val="Table Grid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Header Char"/>
    <w:basedOn w:val="11"/>
    <w:link w:val="19"/>
    <w:uiPriority w:val="99"/>
  </w:style>
  <w:style w:type="character" w:customStyle="1" w:styleId="38">
    <w:name w:val="Footer Char"/>
    <w:basedOn w:val="11"/>
    <w:link w:val="26"/>
    <w:qFormat/>
    <w:uiPriority w:val="99"/>
  </w:style>
  <w:style w:type="paragraph" w:styleId="39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0">
    <w:name w:val="Heading 1 Char"/>
    <w:basedOn w:val="11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41">
    <w:name w:val="Heading 2 Char"/>
    <w:basedOn w:val="11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42">
    <w:name w:val="Heading 3 Char"/>
    <w:basedOn w:val="11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3">
    <w:name w:val="Title Char"/>
    <w:basedOn w:val="11"/>
    <w:link w:val="25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44">
    <w:name w:val="Subtitle Char"/>
    <w:basedOn w:val="11"/>
    <w:link w:val="3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45">
    <w:name w:val="List Paragraph"/>
    <w:basedOn w:val="1"/>
    <w:qFormat/>
    <w:uiPriority w:val="34"/>
    <w:pPr>
      <w:ind w:left="720"/>
      <w:contextualSpacing/>
    </w:pPr>
  </w:style>
  <w:style w:type="character" w:customStyle="1" w:styleId="46">
    <w:name w:val="Body Text Char"/>
    <w:basedOn w:val="11"/>
    <w:link w:val="20"/>
    <w:uiPriority w:val="99"/>
  </w:style>
  <w:style w:type="character" w:customStyle="1" w:styleId="47">
    <w:name w:val="Body Text 2 Char"/>
    <w:basedOn w:val="11"/>
    <w:link w:val="16"/>
    <w:uiPriority w:val="99"/>
  </w:style>
  <w:style w:type="character" w:customStyle="1" w:styleId="48">
    <w:name w:val="Body Text 3 Char"/>
    <w:basedOn w:val="11"/>
    <w:link w:val="30"/>
    <w:uiPriority w:val="99"/>
    <w:rPr>
      <w:sz w:val="16"/>
      <w:szCs w:val="16"/>
    </w:rPr>
  </w:style>
  <w:style w:type="character" w:customStyle="1" w:styleId="49">
    <w:name w:val="Macro Text Char"/>
    <w:basedOn w:val="11"/>
    <w:link w:val="21"/>
    <w:uiPriority w:val="99"/>
    <w:rPr>
      <w:rFonts w:ascii="Courier" w:hAnsi="Courier"/>
      <w:sz w:val="20"/>
      <w:szCs w:val="20"/>
    </w:rPr>
  </w:style>
  <w:style w:type="paragraph" w:styleId="50">
    <w:name w:val="Quote"/>
    <w:basedOn w:val="1"/>
    <w:next w:val="1"/>
    <w:link w:val="51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1">
    <w:name w:val="Quote Char"/>
    <w:basedOn w:val="11"/>
    <w:link w:val="50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2">
    <w:name w:val="Heading 4 Char"/>
    <w:basedOn w:val="11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3">
    <w:name w:val="Heading 5 Char"/>
    <w:basedOn w:val="11"/>
    <w:link w:val="6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54">
    <w:name w:val="Heading 6 Char"/>
    <w:basedOn w:val="11"/>
    <w:link w:val="7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55">
    <w:name w:val="Heading 7 Char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6">
    <w:name w:val="Heading 8 Char"/>
    <w:basedOn w:val="11"/>
    <w:link w:val="9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57">
    <w:name w:val="Heading 9 Char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58">
    <w:name w:val="Intense Quote"/>
    <w:basedOn w:val="1"/>
    <w:next w:val="1"/>
    <w:link w:val="59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9">
    <w:name w:val="Intense Quote Char"/>
    <w:basedOn w:val="11"/>
    <w:link w:val="58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0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2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63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64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65">
    <w:name w:val="TOC Heading"/>
    <w:basedOn w:val="2"/>
    <w:next w:val="1"/>
    <w:semiHidden/>
    <w:unhideWhenUsed/>
    <w:qFormat/>
    <w:uiPriority w:val="39"/>
    <w:pPr>
      <w:outlineLvl w:val="9"/>
    </w:pPr>
  </w:style>
  <w:style w:type="table" w:styleId="66">
    <w:name w:val="Light Shading"/>
    <w:basedOn w:val="1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67">
    <w:name w:val="Light Shading Accent 1"/>
    <w:basedOn w:val="1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68">
    <w:name w:val="Light Shading Accent 2"/>
    <w:basedOn w:val="1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69">
    <w:name w:val="Light Shading Accent 3"/>
    <w:basedOn w:val="1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0">
    <w:name w:val="Light Shading Accent 4"/>
    <w:basedOn w:val="1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71">
    <w:name w:val="Light Shading Accent 5"/>
    <w:basedOn w:val="1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72">
    <w:name w:val="Light Shading Accent 6"/>
    <w:basedOn w:val="1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73">
    <w:name w:val="Light List"/>
    <w:basedOn w:val="1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74">
    <w:name w:val="Light List Accent 1"/>
    <w:basedOn w:val="1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75">
    <w:name w:val="Light List Accent 2"/>
    <w:basedOn w:val="1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76">
    <w:name w:val="Light List Accent 3"/>
    <w:basedOn w:val="1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77">
    <w:name w:val="Light List Accent 4"/>
    <w:basedOn w:val="1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78">
    <w:name w:val="Light List Accent 5"/>
    <w:basedOn w:val="1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79">
    <w:name w:val="Light List Accent 6"/>
    <w:basedOn w:val="1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80">
    <w:name w:val="Light Grid"/>
    <w:basedOn w:val="1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81">
    <w:name w:val="Light Grid Accent 1"/>
    <w:basedOn w:val="1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82">
    <w:name w:val="Light Grid Accent 2"/>
    <w:basedOn w:val="1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83">
    <w:name w:val="Light Grid Accent 3"/>
    <w:basedOn w:val="1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84">
    <w:name w:val="Light Grid Accent 4"/>
    <w:basedOn w:val="1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85">
    <w:name w:val="Light Grid Accent 5"/>
    <w:basedOn w:val="1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86">
    <w:name w:val="Light Grid Accent 6"/>
    <w:basedOn w:val="1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87">
    <w:name w:val="Medium Shading 1"/>
    <w:basedOn w:val="1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88">
    <w:name w:val="Medium Shading 1 Accent 1"/>
    <w:basedOn w:val="1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89">
    <w:name w:val="Medium Shading 1 Accent 2"/>
    <w:basedOn w:val="1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0">
    <w:name w:val="Medium Shading 1 Accent 3"/>
    <w:basedOn w:val="1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1">
    <w:name w:val="Medium Shading 1 Accent 4"/>
    <w:basedOn w:val="1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2">
    <w:name w:val="Medium Shading 1 Accent 5"/>
    <w:basedOn w:val="1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3">
    <w:name w:val="Medium Shading 1 Accent 6"/>
    <w:basedOn w:val="1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4">
    <w:name w:val="Medium Shading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5">
    <w:name w:val="Medium Shading 2 Accent 1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6">
    <w:name w:val="Medium Shading 2 Accent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7">
    <w:name w:val="Medium Shading 2 Accent 3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8">
    <w:name w:val="Medium Shading 2 Accent 4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9">
    <w:name w:val="Medium Shading 2 Accent 5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0">
    <w:name w:val="Medium Shading 2 Accent 6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1">
    <w:name w:val="Medium Lis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shd w:val="clear" w:color="auto" w:fill="BFBFBF" w:themeFill="text1" w:themeFillTint="3F"/>
      </w:tcPr>
    </w:tblStylePr>
  </w:style>
  <w:style w:type="table" w:styleId="102">
    <w:name w:val="Medium List 1 Accen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shd w:val="clear" w:color="auto" w:fill="D3DFEE" w:themeFill="accent1" w:themeFillTint="3F"/>
      </w:tcPr>
    </w:tblStylePr>
  </w:style>
  <w:style w:type="table" w:styleId="103">
    <w:name w:val="Medium List 1 Accent 2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shd w:val="clear" w:color="auto" w:fill="EFD3D3" w:themeFill="accent2" w:themeFillTint="3F"/>
      </w:tcPr>
    </w:tblStylePr>
  </w:style>
  <w:style w:type="table" w:styleId="104">
    <w:name w:val="Medium List 1 Accent 3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shd w:val="clear" w:color="auto" w:fill="E6EED5" w:themeFill="accent3" w:themeFillTint="3F"/>
      </w:tcPr>
    </w:tblStylePr>
  </w:style>
  <w:style w:type="table" w:styleId="105">
    <w:name w:val="Medium List 1 Accent 4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shd w:val="clear" w:color="auto" w:fill="DFD8E8" w:themeFill="accent4" w:themeFillTint="3F"/>
      </w:tcPr>
    </w:tblStylePr>
  </w:style>
  <w:style w:type="table" w:styleId="106">
    <w:name w:val="Medium List 1 Accent 5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shd w:val="clear" w:color="auto" w:fill="D2EAF0" w:themeFill="accent5" w:themeFillTint="3F"/>
      </w:tcPr>
    </w:tblStylePr>
  </w:style>
  <w:style w:type="table" w:styleId="107">
    <w:name w:val="Medium List 1 Accent 6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shd w:val="clear" w:color="auto" w:fill="FDE5D1" w:themeFill="accent6" w:themeFillTint="3F"/>
      </w:tcPr>
    </w:tblStylePr>
  </w:style>
  <w:style w:type="table" w:styleId="108">
    <w:name w:val="Medium Lis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09">
    <w:name w:val="Medium List 2 Accent 1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0">
    <w:name w:val="Medium List 2 Accen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1">
    <w:name w:val="Medium List 2 Accent 3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2">
    <w:name w:val="Medium List 2 Accent 4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3">
    <w:name w:val="Medium List 2 Accent 5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4">
    <w:name w:val="Medium List 2 Accent 6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5">
    <w:name w:val="Medium Grid 1"/>
    <w:basedOn w:val="1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16">
    <w:name w:val="Medium Grid 1 Accent 1"/>
    <w:basedOn w:val="1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17">
    <w:name w:val="Medium Grid 1 Accent 2"/>
    <w:basedOn w:val="1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18">
    <w:name w:val="Medium Grid 1 Accent 3"/>
    <w:basedOn w:val="1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19">
    <w:name w:val="Medium Grid 1 Accent 4"/>
    <w:basedOn w:val="1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20">
    <w:name w:val="Medium Grid 1 Accent 5"/>
    <w:basedOn w:val="1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21">
    <w:name w:val="Medium Grid 1 Accent 6"/>
    <w:basedOn w:val="1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  <w:style w:type="table" w:styleId="122">
    <w:name w:val="Medium Grid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3">
    <w:name w:val="Medium Grid 2 Accent 1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4">
    <w:name w:val="Medium Grid 2 Accent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5">
    <w:name w:val="Medium Grid 2 Accent 3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6">
    <w:name w:val="Medium Grid 2 Accent 4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7">
    <w:name w:val="Medium Grid 2 Accent 5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8">
    <w:name w:val="Medium Grid 2 Accent 6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9">
    <w:name w:val="Medium Grid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30">
    <w:name w:val="Medium Grid 3 Accent 1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31">
    <w:name w:val="Medium Grid 3 Accent 2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32">
    <w:name w:val="Medium Grid 3 Accent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33">
    <w:name w:val="Medium Grid 3 Accent 4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34">
    <w:name w:val="Medium Grid 3 Accent 5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35">
    <w:name w:val="Medium Grid 3 Accent 6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36">
    <w:name w:val="Dark List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37">
    <w:name w:val="Dark List Accent 1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38">
    <w:name w:val="Dark List Accent 2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39">
    <w:name w:val="Dark List Accent 3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40">
    <w:name w:val="Dark List Accent 4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41">
    <w:name w:val="Dark List Accent 5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42">
    <w:name w:val="Dark List Accent 6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43">
    <w:name w:val="Colorful Shading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4">
    <w:name w:val="Colorful Shading Accent 1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5">
    <w:name w:val="Colorful Shading Accent 2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6">
    <w:name w:val="Colorful Shading Accent 3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47">
    <w:name w:val="Colorful Shading Accent 4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8">
    <w:name w:val="Colorful Shading Accent 5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9">
    <w:name w:val="Colorful Shading Accent 6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50">
    <w:name w:val="Colorful List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shd w:val="clear" w:color="auto" w:fill="CCCCCC" w:themeFill="text1" w:themeFillTint="33"/>
      </w:tcPr>
    </w:tblStylePr>
  </w:style>
  <w:style w:type="table" w:styleId="151">
    <w:name w:val="Colorful List Accent 1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shd w:val="clear" w:color="auto" w:fill="DBE5F1" w:themeFill="accent1" w:themeFillTint="33"/>
      </w:tcPr>
    </w:tblStylePr>
  </w:style>
  <w:style w:type="table" w:styleId="152">
    <w:name w:val="Colorful List Accent 2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shd w:val="clear" w:color="auto" w:fill="F2DBDB" w:themeFill="accent2" w:themeFillTint="33"/>
      </w:tcPr>
    </w:tblStylePr>
  </w:style>
  <w:style w:type="table" w:styleId="153">
    <w:name w:val="Colorful List Accent 3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shd w:val="clear" w:color="auto" w:fill="EAF1DD" w:themeFill="accent3" w:themeFillTint="33"/>
      </w:tcPr>
    </w:tblStylePr>
  </w:style>
  <w:style w:type="table" w:styleId="154">
    <w:name w:val="Colorful List Accent 4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shd w:val="clear" w:color="auto" w:fill="E5DFEC" w:themeFill="accent4" w:themeFillTint="33"/>
      </w:tcPr>
    </w:tblStylePr>
  </w:style>
  <w:style w:type="table" w:styleId="155">
    <w:name w:val="Colorful List Accent 5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shd w:val="clear" w:color="auto" w:fill="DAEEF3" w:themeFill="accent5" w:themeFillTint="33"/>
      </w:tcPr>
    </w:tblStylePr>
  </w:style>
  <w:style w:type="table" w:styleId="156">
    <w:name w:val="Colorful List Accent 6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shd w:val="clear" w:color="auto" w:fill="FDE9D9" w:themeFill="accent6" w:themeFillTint="33"/>
      </w:tcPr>
    </w:tblStylePr>
  </w:style>
  <w:style w:type="table" w:styleId="157">
    <w:name w:val="Colorful Grid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58">
    <w:name w:val="Colorful Grid Accent 1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59">
    <w:name w:val="Colorful Grid Accent 2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60">
    <w:name w:val="Colorful Grid Accent 3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61">
    <w:name w:val="Colorful Grid Accent 4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62">
    <w:name w:val="Colorful Grid Accent 5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63">
    <w:name w:val="Colorful Grid Accent 6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Lenovo</cp:lastModifiedBy>
  <dcterms:modified xsi:type="dcterms:W3CDTF">2022-09-16T10:07:16Z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90F9116CF15C49968B783ADC975469E4</vt:lpwstr>
  </property>
</Properties>
</file>